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ATAS/437/2004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https://mcp.opencaselaw.ch/entscheid/ge_gerichte_ATAS_437_2004</w:t>
      </w:r>
    </w:p>
    <w:p>
      <w:r>
        <w:t>FR: GE_GERICHTE ATAS/437/2004 du 1 juin 2004</w:t>
      </w:r>
    </w:p>
    <w:p>
      <w:r>
        <w:t>IT: GE_GERICHTE ATAS/437/2004 del 1 giugno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12340</w:t>
      </w:r>
    </w:p>
    <w:p>
      <w:r>
        <w:t>235+621661 70</w:t>
      </w:r>
    </w:p>
    <w:p>
      <w:r>
        <w:rPr>
          <w:b/>
        </w:rPr>
        <w:t>E. 37</w:t>
      </w:r>
    </w:p>
    <w:p>
      <w:r>
        <w:t>'</w:t>
      </w:r>
    </w:p>
    <w:p>
      <w:r>
        <w:t>/D7 :</w:t>
      </w:r>
    </w:p>
    <w:p>
      <w:r>
        <w:t>17 ( #</w:t>
      </w:r>
    </w:p>
    <w:p>
      <w:r>
        <w:t>( #('7 47 #</w:t>
      </w:r>
    </w:p>
    <w:p>
      <w:r>
        <w:t>) !# 89999999999</w:t>
      </w:r>
    </w:p>
    <w:p>
      <w:r>
        <w:t>(# -</w:t>
      </w:r>
    </w:p>
    <w:p>
      <w:r>
        <w:t>) (</w:t>
      </w:r>
    </w:p>
    <w:p>
      <w:r>
        <w:t>: (.</w:t>
      </w:r>
    </w:p>
    <w:p>
      <w:r>
        <w:t>1, /# 3++=7 &lt;7 ( &amp;##' - /</w:t>
      </w:r>
    </w:p>
    <w:p>
      <w:r>
        <w:t>( =66 &gt;7: - # ( ## # -</w:t>
      </w:r>
    </w:p>
    <w:p>
      <w:r>
        <w:t>&gt;#</w:t>
      </w:r>
    </w:p>
    <w:p>
      <w:r>
        <w:t>(' 7 ?7 &gt;</w:t>
      </w:r>
    </w:p>
    <w:p>
      <w:r>
        <w:t># (</w:t>
      </w:r>
    </w:p>
    <w:p>
      <w:r>
        <w:t>)R / &gt;</w:t>
      </w:r>
    </w:p>
    <w:p>
      <w:r>
        <w:t>' S (</w:t>
      </w:r>
    </w:p>
    <w:p>
      <w:r>
        <w:t>('# ( 46 ; (.</w:t>
      </w:r>
    </w:p>
    <w:p>
      <w:r>
        <w:t>#&gt;##</w:t>
      </w:r>
    </w:p>
    <w:p>
      <w:r>
        <w:t># (' ('</w:t>
      </w:r>
    </w:p>
    <w:p>
      <w:r>
        <w:t>#D &gt;'(' ( : 8$Y#Q$&gt;)# 5: 566&lt; :</w:t>
      </w:r>
    </w:p>
    <w:p>
      <w:r>
        <w:t># A #7</w:t>
      </w:r>
    </w:p>
    <w:p>
      <w:r>
        <w:t>('#</w:t>
      </w:r>
    </w:p>
    <w:p>
      <w:r>
        <w:t>S F'7</w:t>
      </w:r>
    </w:p>
    <w:p>
      <w:r>
        <w:t>'# (# B L #(#) A ) ('##</w:t>
      </w:r>
    </w:p>
    <w:p>
      <w:r>
        <w:t>('# D#</w:t>
      </w:r>
    </w:p>
    <w:p>
      <w:r>
        <w:t>#</w:t>
      </w:r>
    </w:p>
    <w:p>
      <w:r>
        <w:t>(</w:t>
      </w:r>
    </w:p>
    <w:p>
      <w:r>
        <w:t>('## )'V DL A</w:t>
      </w:r>
    </w:p>
    <w:p>
      <w:r>
        <w:t>) #&gt; # # /# ((</w:t>
      </w:r>
    </w:p>
    <w:p>
      <w:r>
        <w:t>('##V L</w:t>
      </w:r>
    </w:p>
    <w:p>
      <w:r>
        <w:t>#F</w:t>
      </w:r>
    </w:p>
    <w:p>
      <w:r>
        <w:t>(</w:t>
      </w:r>
    </w:p>
    <w:p>
      <w:r>
        <w:t>'7 8#</w:t>
      </w:r>
    </w:p>
    <w:p>
      <w:r>
        <w:t>'#</w:t>
      </w:r>
    </w:p>
    <w:p>
      <w:r>
        <w:t>#</w:t>
      </w:r>
    </w:p>
    <w:p>
      <w:r>
        <w:t># '' '''</w:t>
      </w:r>
    </w:p>
    <w:p>
      <w:r>
        <w:t>L DL</w:t>
      </w:r>
    </w:p>
    <w:p>
      <w:r>
        <w:t>L #0(:</w:t>
      </w:r>
    </w:p>
    <w:p>
      <w:r>
        <w:t>#D &gt;'(' (</w:t>
      </w:r>
    </w:p>
    <w:p>
      <w:r>
        <w:t>#.</w:t>
      </w:r>
    </w:p>
    <w:p>
      <w:r>
        <w:t>)R# (/ (' #/D7</w:t>
      </w:r>
    </w:p>
    <w:p>
      <w:r>
        <w:t>'# (</w:t>
      </w:r>
    </w:p>
    <w:p>
      <w:r>
        <w:t>#</w:t>
      </w:r>
    </w:p>
    <w:p>
      <w:r>
        <w:t>* ( /: )#</w:t>
      </w:r>
    </w:p>
    <w:p>
      <w:r>
        <w:t>;#: ## )</w:t>
      </w:r>
    </w:p>
    <w:p>
      <w:r>
        <w:t>('## )'</w:t>
      </w:r>
    </w:p>
    <w:p>
      <w:r>
        <w:t>R/ ( )</w:t>
      </w:r>
    </w:p>
    <w:p>
      <w:r>
        <w:t>'' A '(#'</w:t>
      </w:r>
    </w:p>
    <w:p>
      <w:r>
        <w:t>K7 341: 365</w:t>
      </w:r>
    </w:p>
    <w:p>
      <w:r>
        <w:t>36= L7</w:t>
      </w:r>
    </w:p>
    <w:p>
      <w:r>
        <w:t>F&gt;&gt;#. B !#0# O</w:t>
      </w:r>
    </w:p>
    <w:p>
      <w:r>
        <w:t>'#( B # ]</w:t>
      </w:r>
    </w:p>
    <w:p>
      <w:r>
        <w:t>'#0;# B</w:t>
      </w:r>
    </w:p>
    <w:p>
      <w:r>
        <w:t>#</w:t>
      </w:r>
    </w:p>
    <w:p>
      <w:r>
        <w:t># &gt; ( ' S</w:t>
      </w:r>
    </w:p>
    <w:p>
      <w:r>
        <w:t>#&gt;#' A # ## )R- R&gt;&gt;# &gt;'(' (</w:t>
      </w:r>
    </w:p>
    <w:p>
      <w:r>
        <w:t>#</w:t>
      </w:r>
    </w:p>
    <w:p>
      <w:r>
        <w:t>F&gt;&gt;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