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ATAS/436/2007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https://mcp.opencaselaw.ch/entscheid/ge_gerichte_ATAS_436_2007</w:t>
      </w:r>
    </w:p>
    <w:p>
      <w:r>
        <w:t>FR: GE_GERICHTE ATAS/436/2007 du 25 avril 2007</w:t>
      </w:r>
    </w:p>
    <w:p>
      <w:r>
        <w:t>IT: GE_GERICHTE ATAS/436/2007 del 25 aprile 2007</w:t>
      </w:r>
    </w:p>
    <w:p>
      <w:pPr>
        <w:pStyle w:val="Heading2"/>
      </w:pPr>
      <w:r>
        <w:t>Volltext</w:t>
      </w:r>
    </w:p>
    <w:p>
      <w:r>
        <w:t>!! " #$!!</w:t>
      </w:r>
    </w:p>
    <w:p>
      <w:r>
        <w:t>%&amp;'(%)**' %+('%)**,</w:t>
      </w:r>
    </w:p>
    <w:p>
      <w:r>
        <w:t>- .-! #!! -!# #. #/"0 + )1 2 )**,</w:t>
      </w:r>
    </w:p>
    <w:p>
      <w:r>
        <w:t>!" # $%"&amp;" %'()#'" "&amp;(%*&amp;"+&amp; ) %" &amp;</w:t>
      </w:r>
    </w:p>
    <w:p>
      <w:r>
        <w:t>&amp; '' *((</w:t>
      </w:r>
    </w:p>
    <w:p>
      <w:r>
        <w:t>,-. &amp;!"</w:t>
      </w:r>
    </w:p>
    <w:p>
      <w:r>
        <w:t>/-01/2330 #2/41# ! . 45 "4-63 &amp;&amp;"&amp;!"&amp;%7 8 9&amp;&amp;( %4-.65&amp;:" *; ; 99 % # "% &amp;5 &amp; &amp;;%,&gt;?*"&amp;@&amp; &amp;:&amp;&amp; %= "!;4---5 25 13!2334*" "%" ! %&amp;&amp;%7 *99 &amp; *#: &amp;"A#%7B:&amp;C*&amp; *&amp;5 15 %%&amp; "C* &amp; 2-:23345#5 %"&amp; ') !" &amp; &amp; + %" +&amp; 9;!,+&amp; *"&amp;&amp; "%9"&amp;:"%%&amp;" &amp;:5 99 &amp; * &gt;,%&amp; &amp;" 9 %&amp;" &amp;:5 ( !" *" &amp; %&amp;" &amp;: &amp;&amp; %= "!;4--- 9D&amp;&amp; "9&amp;:5*&amp;:&amp;"&amp;" &gt;99 % # "% &amp; *&amp; % 8+; "&amp; %9 *&amp; %; *" %"&amp;&amp; %&amp;" &amp;: ;!&amp;8+;520E2334!" &amp;&amp;&amp;%""?*"&amp;&amp; "%9&amp;&amp;!&amp;"?*"!% ! &amp; ?* * %&amp; %&amp;" &amp;?*% &gt;+% %,&gt;&amp; *&amp; % "5 ":7!&amp; %&amp; *&amp; % &amp; ";&amp;4---! :&amp;99!!&amp; &amp;:%?*:&amp;!%," 5#*"&amp;"+" "???*&amp;% F@&amp;? " % !" 5%&amp;&amp;%E"&gt;"&amp;9&amp; %! 5 %&amp; * &amp;&gt;" !,+ &amp; 9; ! !%&amp;&amp;?!%@&gt;&amp;&amp;&amp;!&amp;%95 G5 22 F&amp; 2334 !" * " ?&amp; &amp; "&amp; ? !%&amp; 9&amp; ?9" +:&amp;9 "; %&amp;&amp;?**,% %&amp; *&amp;"+&amp;9!&amp; &amp;;":7 %&amp;"5&amp; , ! 8&amp; +:&amp;"":75 65 * "8%&amp;?*9"C,?" :&amp; AB5%%&amp; 4G:2331 8%?*""&amp;"8!"2.&amp;-&amp;;2332?*9&amp;*;E&amp; * 8!? &amp; 2&amp;; *! %,&gt;&amp;.&amp;; 2332 &amp; * ! &gt;!&amp;+ - &amp;; 23325 %%&amp;&amp;"&amp;" &amp;" *? ,&amp;&gt;7!&amp; % 46 &amp;; 2332 %" !" &amp;&amp; + &amp; %,&gt;+57:?*"%&amp; :+ ++ ;&amp;" &amp; !;+5 *8! ? %&amp;&amp; &amp; "&amp;&amp; +"" :"%%,&gt;?&amp;&amp;;&amp;&amp;&amp;"*,%</w:t>
      </w:r>
    </w:p>
    <w:p>
      <w:r>
        <w:t>/-01/2330 #1/41# &amp;; +&amp;9 %&amp; : +? &amp;; &amp;95 &amp;&amp; &gt;!&amp;+!": :#!;+&amp;++ &gt;? : &amp; * !! ! ": +&amp; 99"&amp; "9!!&amp;&amp;!&amp;?9&amp;5 ; +?%&amp;@&amp; ""!!!:* !&amp;+?&amp;&amp;?&gt;99 % &amp; .3H5 &amp;:8 "+ 8%&amp; C :;&amp; % !:!&amp; "%"&amp;&amp;9 &amp;&amp; 98#8&amp; %&amp;#C#98 :#!; &amp;:8 % C + %&amp;" &amp;: %&amp; : &gt;!&amp;+? &amp; 433H5 ( % %,&gt;&amp;? %&amp;&amp; *&amp; !&amp;" ;&amp; ?? :; &amp; &amp;:!&amp; 99 C 98 :;5%&amp; : &amp;&gt;,!!;:%"&amp;"&amp;; "%9 I !?" ";&amp; @&amp; &amp;:5 "&amp;" &amp;&amp;" % % &amp; 8 J &amp; "% "&amp;" &amp; &amp; ! 9F&amp; "&gt;5 ;:&amp; &amp; C % % &amp; ? "% *&amp; !&amp; &amp;&amp;""&amp;;&amp;&gt;,!?&amp;"!%"&amp;5!%&amp;!&amp; *8%&amp;" *&amp;&amp; &amp; !" C % ?&amp; %" * &amp;; ;% &amp;!&amp; %&gt; &gt;,%!?5 "&amp;" &amp;&amp;"9&amp; "%&amp; +9&amp;C&amp;!!&amp;KK + &gt;I %&amp;&amp;5 ;% % C * ! &amp; ": % 9 % &amp; &amp;5 &amp; E" : *@&amp; % % 9&amp;+ 5 +&amp; &amp; &amp; 8 , ! 8 !&amp;9!%&amp;&amp;&amp;&amp;;99&amp;9;%"% &amp;&gt;,%!?5 !" 7:&amp;?&amp;;? "++C &amp; &amp;C*8!?&amp; *&gt;!!?*%; !E &amp; *9 ! ? %"&amp;" &amp;; !%&amp;!&amp; %"9" C * 5 *, % &amp;; +" %,&gt;&amp;?!8&amp;?? ??%&amp;%C &amp;; %&amp;"%;;!&amp;!?"%*&gt;,%!5!" &amp;!&amp;?%&amp;&amp; :&amp;:&amp;&amp;!&amp;8&amp; "%?&amp; % &amp; % ;5 &amp;; !&amp;9! 8 &amp; %&amp;;&amp; 99&amp;:&amp;!%&amp;&amp;&amp; ;%&amp;" &amp;: *8%&amp;"5 :% &amp;&amp;!; 9&amp;!&amp; +; &amp; %%L&amp; !%&amp;; : %&amp;" &amp;: C 63H5 *%%"&amp; !" 7&amp;?&amp;;!&amp;9! &amp;7&amp;"&amp;C "!!&amp;&amp;&amp;C&amp;",&amp;: ! *8&amp;%;; &amp;&amp;%"!; *!; &amp;" %,&gt;&amp;? &gt;&amp;"&amp; " &amp;;5:&gt;*,%</w:t>
      </w:r>
    </w:p>
    <w:p>
      <w:r>
        <w:t>/-01/2330 #G/41# %&amp; *&amp;"+&amp; ? %&amp; "+!&amp; @&amp; 8%?" % !; &amp;" ? &amp; %&amp;M&amp; +!&amp;&amp; A%&amp;&gt;+?B ;&amp;"5 &amp;&amp; !%&amp; &amp;; !&amp;9! &amp; * !; &amp;"%,&gt;&amp;?!" &amp;&amp;%&amp;" &amp;: * 63H &amp;:&amp;" %&amp;" &amp; ? "&amp; # %&amp;&amp; !&amp;&amp; 9&amp;5 *&amp;:&amp;" &gt;99 :&gt; %&amp;" " &amp;:&amp;8&amp;&amp;5 05 23 E: 233G 5#5 !" # E&amp; +"+" &amp;&amp;,&gt;&amp;&amp;&amp; &amp; A#%7K"&amp;;!&amp; &gt;%&amp;KB "&amp;; %%&amp; C *&amp;&amp;&amp; * 8 &amp;! ? %&amp;&amp;&amp;%&amp;" &amp;:C433H %:!;4---E?*CE5 +&amp;,&amp; "%%&amp;" &amp;:&amp;&amp;; 99&amp;9 ;% % 4-=6 &amp; 9;!,+ % 4--=5 !" 8%? ? % *&gt;! %&amp;&amp; %"&amp;" %! "% "%94-=6%?*&amp;!4---9&amp;%&gt;&gt;,%!":7 ? &amp;L" %;7! 9 : * "% "%9 ":75 %&amp;!;2332+&gt;&amp;9! * ";&amp; *"% !?? :":E?*C "!;2332%" N%&amp;&amp;&amp;9!&amp;&gt;%&amp;" &amp;":&amp;C? # "5%"&amp;""&amp;&amp; "%9 %&amp;!% 2331 : &amp; !"&amp; E?*C E5 ( % *&gt;! 9&amp;%"% "%9&amp;&gt;,%!/!? ? &amp; " % !5 *&amp; % "! "% "%9 &amp;!&amp;5 %&amp;&amp; &amp; ;&amp; &amp; !%&amp; &amp;&amp;!&amp; !" !&amp;8 J *":&amp; *"&amp;&amp; "%9 &amp; &amp;7 &amp;!&amp; 9:;J %" *9;!,+!%?% &amp;*":&amp;?%&amp;5 !" E&amp;"!" "EC? # " 24 "!; 2= "!; 2332 &amp;" :&amp; * ? &gt;"&amp;"# +9!%&amp;&amp;5 .5 43F&amp;233G*99 *#: &amp;" &amp; ';+ "C *"!!&amp;&amp;&amp;"K9!&amp;%";K8&amp;! ? &amp; &amp;7 *: &amp;" "&amp;&amp; &amp;," 4 "!; 2333 13 E 23345 =5 . %&amp;!; 233G %7 : % *9!&amp;%"; *99 43F&amp;233G"&amp;C*&amp;&amp; 9!&amp;!%&amp;%%? +" *: &amp;" %&amp;&amp; !&amp;C%" "!;2333CE23345 -5 41 &amp;; 233G !" " : C *99 *#: &amp;" ';+:&amp;?*:&amp;*!%?**:&amp;% "&amp;"&amp;!%&amp; %%&amp;!" 23E:233G "C* 7:5</w:t>
      </w:r>
    </w:p>
    <w:p>
      <w:r>
        <w:t>/-01/2330 #6/41# 435 " 44&amp;;233G*&amp; +" *: &amp;" 433H %%" 4 "!;233313E2334&amp;&amp;,"C*" &amp;&amp;7 *: &amp;"5!&amp;:&amp;7:?&amp;C*!"&amp; "&amp;&amp; &amp;"&amp;&amp;&amp;"!" !&amp; 723E2334*"&amp;! *8 &amp;:&amp;" %&amp;" % 8!% !! : % &amp; &amp;"+7: !&gt;&amp;M ?&amp;"C%&amp;!% : !&amp; !" 63H5&amp;&amp;:&amp;"%7!% + +" *: &amp;"*"7:C2GH5"?&amp;&amp;%%!" 7 4 E&amp; 233G5 * :&gt; %!&amp; :&amp;&amp;*"C% &amp;&amp;::5 445 *"9!"%%&amp; &amp; 2=&amp;;233G:&amp;?"&amp;&amp; &amp;"*&amp;E!!""5&amp;&amp;&amp;%% &amp; *: &amp;"5 425 " 409":2330*E&amp;"*%%&amp; *":&amp; ? E 2334 *"&amp;&amp; "%9 &amp; " *" ,&amp;!%! &amp;*,&amp;%&amp;%&amp;"5(*9!?*&amp;:&amp;" "+7:&amp;% *&amp;&gt;"!,+&amp;9;! !%&amp;&amp;8%&amp; %%&amp; 4G:2331%:&amp; C?9&amp;!&amp;+;&amp;%%L&amp;!%&amp;;: %&amp;" &amp;: C 63H &amp;:&amp;" %&amp;" %&amp;&amp; !&amp;&amp;5 * 7 ? %%&amp; !" (: %,&gt;&amp; &amp;!&amp;%%%&amp; *8%&amp; 4G:23315 415 2= 9": 2330 " C * '" "&amp; ( % *&amp;"+&amp; &gt; %"A#%7'()B ! C?&amp;&amp;9" "%%&amp;?*C&amp;&amp;:,"C*"!&amp; 7?* :&amp;% &amp;%&amp; ! &amp; &amp; 2 "!;23365 4G5 40!2330*"%*&amp;!" ! &amp;&amp;E&amp;&amp; %7 ; " %+&amp; ? " * 409":2330&amp;%"&amp;"&amp;9"5%"&amp;&amp; '()7:% ?* :&amp; ! " C * ! &amp; %7 *@&amp; !%&amp;?*!?&amp;;% %7"&amp;C:C* &amp; 13 "!;2336 ! &amp;% &amp;&amp;%7 5 9&amp;:?*"&amp;: %%"%5#&gt; &amp;&amp; &amp; "%&amp;!&amp; %,&gt;&amp; K"&amp;;!&amp; &gt;%&amp;K ? &amp;E !&amp;" %&amp;" &amp;: 433H??&amp;*&amp;:&amp;":+"5%&amp; *:&amp;+: &amp; *@&amp;&amp; ? :&amp; *"&amp; !5&amp;C? " 409":2330&amp; ""&amp; 99&amp;&amp;:," C * 9 ? !&amp;&amp; C %&amp;*&amp; &amp; &amp;9 "%%&amp;5</w:t>
      </w:r>
    </w:p>
    <w:p>
      <w:r>
        <w:t>/-01/2330 #0/41# 465 "% 41 %&amp;!; 2330 * 8% ?* !!&amp; " &amp; "%%&amp; 409":2330*99 &amp; ';+ # &gt;+" *&amp;&amp; KE&amp;'(2332# 233GK # *:&amp; % 9&amp; ? &amp; "&amp;&amp; %"&amp;" % '() % &amp;&amp; %&amp;5*&amp; 7&amp;&amp;;9?*99 &amp; ';+ " "%%&amp; 409":2330C*"5*7: ?*99 &amp; ';+% 0%&amp;!;2330:," ! &amp; &amp;% %7!?&amp;9 &amp;9 "+"!&amp; !&amp;&amp;9 &amp; &amp;" &amp;&amp;!&amp; *"5 % * 7 ? " %%&amp; 40 9":2330&amp;9 " !%&amp;&amp;*!?%&amp;7C 9!57?: %" &amp;"&amp;""%"*%% E&amp; 5 405 "&amp; 2=:!;2330&amp;9&amp;:?!" * &amp;&amp; "9" &amp; 4%&amp;!; 2331</w:t>
      </w:r>
    </w:p>
    <w:p>
      <w:r>
        <w:t>%%&amp;</w:t>
      </w:r>
    </w:p>
    <w:p>
      <w:r>
        <w:t>!" +""&amp; &amp;&amp;&amp;</w:t>
      </w:r>
    </w:p>
    <w:p>
      <w:r>
        <w:t>55*&amp;%&amp; ;%" *"&amp;&amp; "%9? *"&amp;&amp;! " ?"?&amp;&amp;!" *:&amp;!+"&amp;&amp;% &gt;+"&amp;?*,:&amp;&amp;E%&amp;" &amp;: "9&amp;: 433H5*&amp; %&amp; C %&amp; "!; 2332 "&amp;&amp; &amp;" %,&gt;? *&amp; !%7&amp;!&amp; "+ "%?* F@&amp;&gt;%&amp;"+&amp;":&amp;C ? # "5 &amp;&amp; "? ? "&amp;&amp; &amp;" &amp; !"" &amp; 7 ? &amp; &amp;7 &amp; % @&amp; %%!"5 (; !&amp; ! C?&amp;&amp;7&amp;C: 7 4 9": 23315 ! * &amp; ?&amp;" &amp;"! 5 &amp; &amp;% &amp;%%&amp; &amp;" 21&amp;; 23305(!" &amp;99 + &amp; *&amp;;99&amp;9 &amp;,%;%! &gt;?&amp;""% %&gt; "!%&amp; !? "%:5&amp;"&amp;"&gt;%&amp;"%!79&amp;" :&amp;C? # "24 "!;2332J&amp;C"E %&amp;&amp; % @&amp; &amp;;" + !5 &amp; *" 2331#233G %&amp;&amp; %"&amp;" "% "%9 ":7 N &amp;&amp;!&amp; "&amp;" 99 % %" * , ! 8!&amp;9!%&amp;&amp;5*"&amp;&amp; "%9*&amp;%+:!&amp;!"" ! !;8 ,!%&amp;M! "%9 " &amp; %&amp;"5 2336 *"&amp;&amp; %,&gt;?*&amp;C:++:"&amp;%&amp;&amp; F@&amp;&gt;%&amp;"43E&amp; 2336 *"% !?5&amp;&amp;&gt;%&amp;&amp; F:&amp;C &amp;:&amp; %&gt;I%&amp;&amp;&amp;*&amp; "" &amp;8&amp; ?&amp;&amp;&gt;"&amp;"#+95 &amp;&amp; *&amp;"%&amp;&amp;&gt;%&amp;&amp; %&amp;&amp; F@&amp;!&amp;&amp;"&amp;"&amp;&amp;+9:;!&amp;5*"&amp;&amp;%,&gt;?%@&amp; !""%&amp;&amp;!&amp;%&amp;&amp;%&amp;"+7!&amp;:C</w:t>
      </w:r>
    </w:p>
    <w:p>
      <w:r>
        <w:t>/-01/2330 #./41# &amp;&amp; % &amp;; ;% % &amp; *" 23305 &amp;&amp; "%"&amp;"C:"&amp;&amp; "%9?"&amp;"! 9&amp; &amp;&amp;!&amp;52.%&amp;!;2330%&amp;&amp;9&amp;&gt;&amp;&gt;,%!?&amp; ?&amp;&amp;"( "&amp;&amp; 5!" &amp;&amp;&amp;&amp;""%&gt;? ? %! !&amp;&amp; ": "&amp;&amp; &gt;,%!? &amp;"&amp;? : &amp;&gt;,%,&gt;%E&amp;+ %%C&amp;&amp; &amp;&amp;&amp;+ %&amp;5O&amp;&amp; "%" *&amp;;;%,&amp; "EC &amp;C 8 &gt;%&amp;&amp;&amp;":&amp;?%"&amp; *&gt;&amp; &gt;,%!?#!? ! *: &amp;"%%L&amp;%!&amp; E&amp;9": *++:&amp; &amp;;%,&gt;&amp;? %??"5 4.5 %7&amp;"&amp;"!!?"C*?"&amp;":&amp;"C "&amp;!5 4=5 20E:233.*!&amp;5(? "&amp;"+ "CE+5</w:t>
      </w:r>
    </w:p>
    <w:p>
      <w:r>
        <w:t>! . 45 9!"!&amp;C*&amp;56054&amp;5&gt;52 +:P+&amp; E 22:!;4-G4AB ;&amp; L&amp;&amp;? &amp;&amp;&amp;%":C*&amp;560 9" " %&amp;+"" &amp; 0&amp;;2333AB ?&amp;&amp;:CP#: &amp;" 4-E4-6-AB5 (!%"&amp;%E+ P%7&amp;"&amp;;5 25 &amp;&amp;":+4E:2331&amp;L&amp;! 9&amp; !; %&amp; "+ ! 5 ( %!&amp;"%&amp; :? &amp;*%%? &amp;@&amp;&amp;&gt;"C!7 %%?7+%%;&amp;:+!!&amp;N 9&amp;E ?!&amp; "&amp;!&amp;&amp;% &amp;A '413213 5454J 116 5452J '42-G 5452J '42.G0. 54420410 5 G; &amp; "9"B5 &amp; C &amp; &amp;# @&amp; 8!" + * &amp;%%" E?*14 "!;2332&amp;9&amp; :"+!&amp;&amp;"+%7&amp;&amp; &amp;A '413G11 54&amp; "9"B57+ %" ?&amp;C*%%?&amp;": 7 E &amp;":+A '44.-1 50;442103 5GJ 4--=Q1.%5140 51;B5 15 &amp;E&amp;" 9!&amp; "%":%&amp;:;A&amp;560&amp; 03B5</w:t>
      </w:r>
    </w:p>
    <w:p>
      <w:r>
        <w:t>/-01/2330 #=/41# G5 &amp; &amp;&amp; ? "&amp;&amp; &amp;" &amp;" &amp; !"" !E&amp;9&amp;%% &amp; *: &amp;" 74E&amp;23345 * * ! &amp; ;""9 * &amp; &amp;7 *: &amp;" % %" 4 "!; 2333 13 E 2334 &amp; !&amp;"!&amp;%%!"&amp;&amp;&amp; 74E&amp;23345%% &amp; &amp;7 &amp; &amp;&amp;" *&amp; &amp; &amp;7 C %&amp; 4 "!;23335 *&amp; "&amp;&amp;9 * &amp; *: &amp;" "+: &amp;/ &amp;!% 7+ %%&amp; E ? *+ *;E&amp; &amp;&amp;&amp; &amp; *;E&amp; &amp;+5 ?" &amp;%% %&amp;&amp;&amp;&amp;&amp;" %: *8! E+ *&amp; % !&amp;" %&amp; ?* : *;&amp; %?&amp;8%" C%% ?*&amp; %&amp;&amp;*&amp;% !A '426G46 52J(2334%5460 54J '443 61 5G9B5 65 B ( P&amp;5 G &amp; :+ E?* 14 "!; 2332 P: &amp;" &amp; !&amp; %&amp;" +%"!"%!&amp; + "?"&amp; P&amp;&amp;&amp;C&amp;"%&gt;,?!&amp;%:&amp; P9!&amp;"+"&amp; P! P &amp;5P&amp;&amp;&amp;C&amp;" P&amp; %C "&amp;!&amp;&amp;% "&amp;? !N&amp;L%&amp;" &amp;:,&amp; 99&amp;%&amp;"</w:t>
      </w:r>
    </w:p>
    <w:p>
      <w:r>
        <w:t>+</w:t>
      </w:r>
    </w:p>
    <w:p>
      <w:r>
        <w:t>P" A$#( +&amp;I R;</w:t>
      </w:r>
    </w:p>
    <w:p>
      <w:r>
        <w:t>: :&gt;+S&gt;4--.%5=B5 , %"?E% &amp; P: &amp;" &amp; &amp;&amp;"!?&amp;!" J&amp; "? "!? ;E&amp;: P%&amp;" 9&amp; ?P !%&amp; P":A '4432.6 5G43623. 52B5?P P&amp;:&amp;" P" ""!?9&amp; "9&amp;, 9 " P !" ! N %!&amp;&amp;&amp; P": %&amp;" &amp;: P&amp;"" &amp;:&amp;" ;!&amp; 8+;A '446411 5243646= 54B5 ;B &amp;&amp;&amp; C &amp;" %,&gt;? %:&amp; !! &amp;&amp;&amp; %&gt;,? &amp;L: &amp;"5:&gt; 7%!! "? *"&amp;&amp;%,&gt;?! 9 %!! 99&amp;C% &gt;+% *#: &amp;" !&amp; %&amp;" +?*"%&amp; !%@&gt;9&amp;%: ;:&amp;"J! ?&amp;8+; &amp; @&amp; "&amp;!" ;E&amp;:!&amp;?%;A '432406J( 2334%5 22G 52;&amp;"9"J95 '42.2-= 5G9B5 *8&amp; &amp;;!&amp;9! 8%&amp;&amp; %% *; %" * +&amp; "!&amp; * 8%&amp; A%,&gt;&amp;B &amp;</w:t>
      </w:r>
    </w:p>
    <w:p>
      <w:r>
        <w:t>/-01/2330 #-/41# *%%,&amp;+&amp;&amp;7 *,&amp;7! 9&amp;A ' 4131-=5 5651&amp; 50B5!!%&amp;&amp;&amp;&amp;&amp;&amp;C &amp;"%,&gt;? +&amp; &amp;;!&amp;9! 8%&amp;&amp; &amp;&amp; % ; 99&amp; % C : &amp;"5 &amp;8&amp;%"!%&amp;?&amp;;!&amp;9! 8 99&amp; %:&amp; @&amp; !&amp;" % 99&amp; :&amp;" ;!&amp; 8+;5&amp;78+; "&amp;"+&amp; % &amp;: %&amp;"&amp; 9&amp; "&amp;!"?%&amp;&amp;"&amp;&amp; &amp; % %; 9&amp;99&amp; :&amp;"5&amp;99&amp; *" % % " % : 5 ?&amp; : &amp; 8%&amp; &amp; " &amp; @&amp; &amp;&gt;" C!7 99"&amp;&amp;75%!%9+ %" *!; &amp;"%,&gt;&amp;?!%&amp;&amp;%+:&amp;"&amp;"&amp; "5 *&amp; &amp;7 %:&amp; @&amp; "&amp;!&amp;5 99&amp; %&gt;? *%! 9*"&amp; &amp;%" "! ; A,!%&amp;!&amp;+ &gt;+" %+:B * %&amp; *&amp;"+&amp; &amp;&amp;!9&amp;&amp; : * "&amp;&amp;%,&gt;? &amp;"":&amp;%;%&amp;&gt;"%&amp;?"&amp;&amp; *% "9&amp;8 "&amp; 9&amp;!%%&amp;&amp;+!&amp; %&amp; : %,&gt;?A%9&amp;%!&amp;" ! 9&amp; ! B *"&gt; &amp;&amp;!&amp;!;&amp;&amp;&amp;9!87+ *&amp;A!@!: 99"&amp;&amp;,% &amp;&amp;!&amp;B "%&amp; *&amp;&amp;&amp; %"&amp;: % " A ' 413 162B5 &amp;7 !9&amp;&amp; &amp; !%7+&amp; &amp;&amp;&amp; !" ! !&amp;&amp; *8+;&amp;" * 99&amp; :&amp;" A$#(&gt;&amp;;+99 ;&amp;9T&gt;+U&amp; &amp;+ (I:&gt;+V(&gt;!I ;&amp;9T&gt;+U&amp;(&amp;52331%5 ..B5 ( !&amp;&amp; " C *8 * &amp;:&amp;" "&amp;&amp; * 8+"&amp; ,!%&amp;M! * &amp;&amp; !;; 7+ C *; *&amp;&amp;&amp;C&amp;":&amp; &amp;C %&amp;&amp; *5 !; &amp;&amp;:+"9+&amp; &amp; "&amp; &amp;</w:t>
      </w:r>
    </w:p>
    <w:p>
      <w:r>
        <w:t>!%&amp;!&amp; ;:" *"+&amp; *&amp;</w:t>
      </w:r>
    </w:p>
    <w:p>
      <w:r>
        <w:t>&amp;</w:t>
      </w:r>
    </w:p>
    <w:p>
      <w:r>
        <w:t>&amp;"&amp;? !&amp; :+ *; ! + :+ &amp; 9!&amp; 9 % %&amp;&amp; &amp; &amp;&amp; *!79&amp;? %&amp;&amp;7 "!&amp;&amp;:&amp;;*8%&amp; ?*"+&amp; &gt; %!+":!&amp;%,&gt; &amp;&amp;A:Q/W/Q( !;&gt;IX&gt;QY%,&gt; I (&gt;X+U&amp; V (&gt;XI&gt; I&gt; W&gt;&gt;9&amp; 4--. %5 4G1G : "9" C "&amp; %%9 W Q &amp; '( J:*!; E&amp; '414G-B5 *+&amp; &amp;; "%9 , *;:? &amp; !" A95 &amp;!!&amp; //() Z)+5[</w:t>
      </w:r>
    </w:p>
    <w:p>
      <w:r>
        <w:t>/-01/2330 #43/41# &amp;&amp;Q9U&amp;%,&gt;&gt;(&amp;Y+#43Q%&amp;Z'[G7! " &amp;%54-4B?*%% ;9" " "&amp;&amp; "%9 &amp;&amp;&amp; %% % !; &amp;" %,&gt;&amp;? +: &amp; ; C &amp;; !&amp;9! 8 ! N &amp; 7+ +"" ?* !9&amp;&amp; "&amp;: :&amp; % 9 *;E&amp; * +&amp;"%"A '413160 5151549J$/(%5&amp;5 %5=4&amp;416B5 05 ( *&amp;5 2= 5 4 &amp; :+ E?* 14 "!; 2332 *" &amp;C&amp;&amp;7*&amp;: C002/1H!C !# &amp;*&amp;: C63H!C?&amp; &amp;*&amp;: CG3H !J %"; *" %&amp; *%7 *&amp;5 2= 5 4; %"&amp; !#&amp;*&amp;: CG3H!5</w:t>
      </w:r>
    </w:p>
    <w:p>
      <w:r>
        <w:t>*%7 E% " % ? *#: &amp;" &amp; *: &amp;":99&amp;"&amp;&amp;9&amp;!@!&amp;!%%":&amp;" &amp; *+!&amp;&amp; &amp;&amp;&amp;% C " ": *&amp;5G4A '426G4.:5 52 &amp;"9"J(2334%546.B5</w:t>
      </w:r>
    </w:p>
    <w:p>
      <w:r>
        <w:t>8&amp;! &amp;&amp; %&amp;*: &amp;" *;""9 &amp;! 9 !7 C9 &amp;C&amp;#&amp;%*:+!&amp;" " &amp;%%!"5*%7E% %&amp;" + *" *!", "?&gt;+!&amp;%%!"&gt;"&amp; &amp;&amp; %&amp; &amp; 8 %&amp;&amp; 7 ?* %&amp; *&amp;&amp; C ? *!"&amp; &amp;&amp;" !&amp; &amp; I + %" 5 : ?*&amp;&gt;+!&amp; "&amp;!&amp; "&amp;! "EC&amp;%&amp; &amp;;&amp;?*!%&amp;%&gt;&amp;C A&amp;5==J95 ' 42.G0. 54&amp;424100 54;B5(*&amp;52-;&amp; "&amp;"%%!" 9&amp; *;!&amp; +" *: &amp;"&amp;?*" &amp;?:&amp;%"&amp;C: +" *: &amp;":&amp; &amp;C &amp; * %&amp;" &amp;: !@! + " %" *&amp;&amp;&amp;?!%&amp;*&amp;52-4"?%"" " %!&amp;5 *&amp;?&amp;&amp;&gt;+!&amp;!%&amp;&amp; &amp;%%C9 +" *: &amp;" &amp;C&amp;%&amp; C": # 5&amp;%&amp;@&amp;":"!&amp; ! 9&amp;; *"&amp;&amp; &amp;" ! ? # &amp; &amp;" !@! ! ? "?%&amp;" +&amp;;&gt;+!&amp;!%&amp;&amp;A '441 2.6 54&amp;@&amp;&amp;"J:"+!&amp; '4421.2 52;&amp; 1-3 5 4;B5 %&amp; : &amp; &gt;+!&amp; *&amp; % &amp; &amp; @&amp; &amp;&gt;"!%&amp;9&amp;&amp;?*%"&amp;&amp;!!&amp; " &amp; &amp; &amp; &amp; "+&amp; C *"%? " &amp;+</w:t>
      </w:r>
    </w:p>
    <w:p>
      <w:r>
        <w:t>/-01/2330 #44/41# A '42610- 52&amp;"9"J:"+!&amp; '4421.2 5 2;&amp;1-3 54;B5</w:t>
      </w:r>
    </w:p>
    <w:p>
      <w:r>
        <w:t>9!"!&amp; 8 7+ %" % E% !&amp;7 *;E&amp; &amp;&amp;&amp;&amp; *;E&amp; &amp;+&amp;C*&amp;5G4!%&amp; *"&amp;;*8&amp; * &gt;+!&amp; !%&amp;&amp; &amp; %% C E&amp;9 %" &amp; "&gt;"!&amp;" &amp;!%5&amp;8!%&amp;&amp;:?% ; *!%&amp; 99"&amp;"&amp;&amp; 9&amp;95 .5 *%7!" #&amp;&amp;&amp;&amp; 9;!,+&amp; *"&amp;&amp; "%9&amp;%; &amp;:C433H %= "!;4--- &amp;C?&amp; F? &amp;%5&amp;:"E 2334?*"&amp;&amp; "%9"&amp;&amp;"!&amp;!"?%&amp;" &amp;:"&amp;&amp; &amp;E&amp;&amp; ":"&amp;" , ! 85 ?&amp; C %" +&amp; &amp;; !&amp;9! 8&amp; &amp;;99&amp;9;%"% &amp;&gt;,%!?5%&amp; : &gt;!&amp;+? %&amp;&amp; &amp; %; &amp;: C .3 H &amp;:&amp;"&amp;C433H &amp;:&amp;" %&amp;"?%&amp;!&amp;&amp; 9&amp; "&amp;5 8%&amp; &amp; "" ? &amp;; !&amp;9! 8&amp;C "!!&amp;&amp;&amp;C&amp;",&amp;: ! *8&amp;%;; &amp;&amp;%"!; A&amp;; &amp;7! ": *9;?:&amp;B *!; &amp;"%,&gt;&amp;? &gt;&amp;"&amp; " &amp;;5&amp;&amp;%&amp;" &amp;: 63H &amp;:&amp;" %&amp;"5</w:t>
      </w:r>
    </w:p>
    <w:p>
      <w:r>
        <w:t>; "7:%!?8%&amp; &amp;%"" C%+4= %%&amp; *8%&amp;?%&amp;" &amp;:!!&gt;99 "&amp;&amp; 3H "&amp;" %&amp; &gt;+ &amp;/ 9!&amp; * , ! %" !! ? %:&amp; % @&amp; 8 &amp; ? * 8&amp;&amp;E&amp;M%%%&amp;C*%&amp;&amp; C :"&gt;5*&amp;%&amp; &amp; &amp;; %,&gt;? 8%&amp; &amp; :" ? &amp; ""!&amp; &amp; &amp; % &gt;;&amp; &amp; ? "&amp;&amp; %&amp;#@&amp; &amp;!&amp; &amp;;99&amp;9!?%&amp;&amp;&amp;;@&amp; + *&amp;99&amp;%,&gt;&amp;?&amp;&amp;; %&amp;"5 8%&amp; &amp; ?@&amp;*":&amp;"&amp;&amp; "9:; %&amp; * !%;&amp;" % *" C % &amp;&amp; 9! *&amp;:&amp;"%9!@! %&amp;"5%&amp;?&amp;C%&amp;" &amp;: "&amp;&amp; *":"5 ! 8!%7:"&amp;"8!"%&amp;"&amp;" &gt;%&amp;" + C ? # " &amp;" :&amp; * "!%&amp; *"% !??!; %: " &amp; %%&amp; *8%&amp; 4G:23315</w:t>
      </w:r>
    </w:p>
    <w:p>
      <w:r>
        <w:t>/-01/2330 #42/41# *&amp; %&amp; &amp; &amp;&amp; %,&gt;&amp; K"&amp;;!&amp;&gt;%&amp;K&amp;99 + &amp; * &amp;;99&amp;9 &amp;,%;%?&amp;! &amp;""% %&gt; "!%&amp;!? "%:5&amp;&amp;C&amp;"+ %!"% "%94-=6%%&gt;&gt;,%!":7&amp;!4---?&amp;L" %;7!9: *"% "%9":75%&amp;!;2332 %&amp;&amp;9&amp;&gt;&amp;?:;&amp;C&gt;%&amp;&amp;9" "!; 23325 &amp; &amp; %"&amp;" % &gt;&amp; : : &gt;%&amp;&amp;:&amp;E&amp;2336 ? F@&amp;!&amp;&amp;"5 : %%&amp; !" %,&gt;&amp;%"&amp;"*%&amp;:*"&amp;&amp; &amp;" &amp;*&amp;"!&amp;!""E&amp;2334?*&amp; :"%&amp;" &amp;::&amp;*++:&amp;+"%&amp;!;23325 *+&amp;#C *""!&amp;?&amp;"&amp;"%&amp;"C *?*&amp;&amp;9 %E+"&amp; :&amp;+5 "?:,"C*9?*!&amp;&amp;\: 8%&amp;%,&gt;&amp;?89 *"&amp;; %? &amp;; %&amp;" &amp; &amp; %"&amp; ? &amp; &amp; +:&amp;" &amp; ? &amp; "?%&amp;" &amp;:5 : ?%"7 &amp;@&amp; !%&amp;!&amp;5</w:t>
      </w:r>
    </w:p>
    <w:p>
      <w:r>
        <w:t>/-01/2330 #41/41# # . .-! #!! -!# #.</w:t>
      </w:r>
    </w:p>
    <w:p>
      <w:r>
        <w:t>3"</w:t>
      </w:r>
    </w:p>
    <w:p>
      <w:r>
        <w:t>45 ":;5 3</w:t>
      </w:r>
    </w:p>
    <w:p>
      <w:r>
        <w:t>25 * !&amp;%&amp;!&amp; "&amp;5 15 : C * % &amp;&amp; !%"!&amp; "&amp;&amp;: "5 G5 ! * C %, &amp; !! 4*333 95 C &amp;&amp; %&amp;%&amp;C9&amp; "%?*C8 ! &amp;5 65 &amp;?%" &amp;+&amp;&amp;5 05 9! %&amp; ?P %:&amp; 9! &amp; %"&amp; @&amp; " 13 E 7 &amp;9&amp; %7 ; 9" " A(&gt;XI&gt;9?0033G B%: !&amp;7 &amp; %;9!"!&amp;8&amp;5=2 9" " ;9" " 4. E 2336 A 'BJ !"! &amp; ? !&amp;9 &amp; !, %:&amp;%&amp;+&amp; &amp; ! &amp;J &amp; @&amp; " ; 9" " % : %&amp; % : "&amp;? 8 &amp; *&amp;5 G2 '5 %"&amp; @&amp; &amp; %7 % &amp;:?"!!!, %: :&amp;@&amp;E&amp;C*:5</w:t>
      </w:r>
    </w:p>
    <w:p>
      <w:r>
        <w:t>+99V</w:t>
      </w:r>
    </w:p>
    <w:p>
      <w:r>
        <w:t>(</w:t>
      </w:r>
    </w:p>
    <w:p>
      <w:r>
        <w:t>" &amp;V</w:t>
      </w:r>
    </w:p>
    <w:p>
      <w:r>
        <w:t>%9! %"&amp;@&amp;&amp;&amp;9"8%&amp;?PCP999" " %+99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