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ATAS/435/2016 vom 26. Mai 2016</w:t>
      </w:r>
    </w:p>
    <w:p>
      <w:r>
        <w:t>GE Cour de justice, 2016-05-26, FR</w:t>
      </w:r>
    </w:p>
    <w:p>
      <w:r>
        <w:rPr>
          <w:b/>
        </w:rPr>
        <w:t xml:space="preserve">Quelle: </w:t>
      </w:r>
      <w:r>
        <w:t>https://mcp.opencaselaw.ch/entscheid/ge_gerichte_ATAS_435_2016</w:t>
      </w:r>
    </w:p>
    <w:p>
      <w:r>
        <w:t>FR: GE_GERICHTE ATAS/435/2016 du 26 mai 2016</w:t>
      </w:r>
    </w:p>
    <w:p>
      <w:r>
        <w:t>IT: GE_GERICHTE ATAS/435/2016 del 26 maggio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dès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de la loi fédérale sur la partie générale du droit des assurances sociales (LPGA), l’assureur peut reconsidérer une décision contre laquelle un recours est formé jusqu’à l’envoi de son préavis ; Qu'en l'occurrence, l'intimé a ainsi proposé le renvoi du dossier et, partant, l’admission partielle du recours, sans rendre de décision formelle ; Qu'il convient dès lors de rendre un arrêt en ce sens ; Que la recourante qui obtient gain de cause a droit au remboursement de ses frais et dépens ainsi que de ceux de son mandataire ; Que tel est le cas en l’espèce, dès lors que l’intimé a admis que l’instruction du dossier nécessitait d’être complétée.</w:t>
      </w:r>
    </w:p>
    <w:p>
      <w:r>
        <w:t>A/902/2016 - 3/3 - PAR CES MOTIFS, LA CHAMBRE DES ASSURANCES SOCIALES : Statuant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