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ATAS/435/2006 vom 12. Mai 2006</w:t>
      </w:r>
    </w:p>
    <w:p>
      <w:r>
        <w:t>GE Cour de justice, 2006-05-12, DE</w:t>
      </w:r>
    </w:p>
    <w:p>
      <w:r>
        <w:rPr>
          <w:b/>
        </w:rPr>
        <w:t xml:space="preserve">Quelle: </w:t>
      </w:r>
      <w:r>
        <w:t>https://mcp.opencaselaw.ch/entscheid/ge_gerichte_ATAS_435_2006</w:t>
      </w:r>
    </w:p>
    <w:p>
      <w:r>
        <w:t>FR: GE_GERICHTE ATAS/435/2006 du 12 mai 2006</w:t>
      </w:r>
    </w:p>
    <w:p>
      <w:r>
        <w:t>IT: GE_GERICHTE ATAS/435/2006 del 12 maggio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%&amp;'()%*'') +%,-.%*'') + +! +" " /0 . $ &amp;' 0 *'')</w:t>
      </w:r>
    </w:p>
    <w:p>
      <w:r>
        <w:t>!</w:t>
      </w:r>
    </w:p>
    <w:p>
      <w:r>
        <w:t>! " ##</w:t>
      </w:r>
    </w:p>
    <w:p>
      <w:r>
        <w:t>$ "#!%&amp;!''"())* + $</w:t>
      </w:r>
    </w:p>
    <w:p>
      <w:r>
        <w:t>!,-</w:t>
      </w:r>
    </w:p>
    <w:p>
      <w:r>
        <w:t>.')/0.1))0 21.(2 1+ '3 %--4565-25565,!5'15-,% 1))7 '' 5-,% 1))/ 8 &amp; - 5 060*1 43 ,!! 5 5,!- 9: ! 5 1'* 43 17" ;-!! /) -!!5!8;45," 6&gt;!;!8-;:55!45-;4 ;!39!5!!5,!? 45;@!8-!" 8,!!=)5-,%1))7",A,!,;B8!" ,!!5$C'6'))3))@!!5?5-5,,&amp;,!?D;!3? *3 '1='5-,%1))7"6---85*6='*43=),;! 5%516E*04377"5,!-58510/43/7! 5-5,,&amp;,! 5 '6')) 43 6!!!! 5 &amp; !,-5 &gt; !8 ! ;8@5FG,&amp; H2;:IJ=981))03 73 5,-6-;5-,%1))75,,%!516'*143 7);-!!')5,!-9:"%5'79!G-!;: 5-5! 5 5- 56!!! 5 B 93 5,!- 9: !! ;-!! '6()0 4 =7 ;: 5-5! 5 7")7 -5G3 ''3 5''81))0"%5-!!6!!!56!,- 4!B6!;58%9!"5,K;!@ 5,5!!!!56,!!5E1=43/)3,;!!5: 85-;5-!,!!,!!53 '13 11 8 1))0" ! 5,5 5!,! @ 6!,- B6 !!,!5,55!!!3 '=3 1* 8 1))0" 6!,- ! 9! 5 ! 5B B ? ;! !!- ! B 5,5 ! !!! 5 $C ((1307?3 !@,!8!"8@5-5*81))0B,;- 5 =' 98 ! 5 1 , 1))03 ! 5,5 5 , 5 !"6!,-6&amp;&amp;58@!,!!@644! ,;-!!" 4 B6 ; !! 5,5" 5: B 5- !!!!-45F9&amp;-3</w:t>
      </w:r>
    </w:p>
    <w:p>
      <w:r>
        <w:t>.')/0.1))0 2*.(2 "+ '3 &amp;8O&amp;!95HJ-!-,54-!!!-"5: 'L!1))="%!5",;-579&amp;" 5!;-5!!82;-5!"7;;-!!'09&amp;H!3'!3 !70J3 #!@O!5O-!5'09&amp;";%4-5- 1/981))*H C'=)')0J"5&amp;85;!-"'=4-8" 5;!!!&amp;!;,!!!%!5 5 -&amp; @ ! 9&amp; !!" " 5 O!!! 5 O-!58D9&amp;3 13 4,-,! @ 6!3 70 3 ' !3 F3 ( " % ! 5 N!!B5!!!;-8@O!370 54-5-;!&amp;--550!%1))) H JB!!8@4-5-O2FG,&amp;%&amp;!! O5,!-5O8%!-5179'E(1H J3 #,;-!;9&amp;55O;:!-!%3 =3 !9!-55-!4,;-8;"58!A!5-- 8%H!30)!0' ";85!3'3' !(E J3 *3 #6!3173' ";!!5L,!!F-58!A!!!-" @,B6!--4L!5%4!B,%,!,!!!5 !!5443 # ; 5: B! 5 8 ! ;M 5L,! 5 ;!!;5!,55-,%1))73 73 #O!31*3' !-;!-!,-5!!&amp;BFG,! 5O !8!- - 5-;5! 5! ;-5 5 !G3 &amp; !,-5 &amp;% ;; !!!- 5 &amp; -- ;5! !! ;-5"!5%"5,!-;94--!!--,! !!!4 5 B O- 5!" ! B '=:, " &amp;!4!" ;;-,! -&amp; ; !8 5 5,F 5 ! ! ;;-,!;8-!"@5!BO!-&amp;,!8-% 5O8-!3 O5,!- 5 8 8- ; 5 5 % O! ; ,;! ,, &amp; !,-5 BO ,,! K O- ;5 44!8,! 8 H!8 @O5,!-5FG,&amp;P P 98 1))= F44 (/J3 B O- - &amp; !,-5" O 5! BO@ ,;! 5 ;! 5 &amp;" O!3 1* 3 ' 3 ! 5--,,;!5&amp;544-!&amp;-"!&amp;; 5-!;55,!-9:5FG,&amp;,,!</w:t>
      </w:r>
    </w:p>
    <w:p>
      <w:r>
        <w:t>.')/0.1))0 27.(2 5O8!55-55O5,!"!&amp;!,-5H!31*3= J3 !D;!!8!56,;&gt;"6!3''3' 5;B ;!5!86!;;5-!!!B;!!8! ;!58-!!5-!5;;!5!83#6!''3 1 " ;!! 8!56,;&gt;!;,;!B ;;!B5-;,!!,D,,8-@6!3=31 3 8!5 !!5;!"!!6-:8!,D,,&amp;,-5 625! %&amp;!" ! @ ')06()) 43 ; H!3 11 3 ' 5 65625!51)5-,%'E(12 J3-!5 5;! B ;,! 5 65,!- 5 FG,&amp; ! !5-" B 65,!-55-;!!,;!!HCC1))';31'=)J36F&gt;;!F:!" 6!;;,;!55;!5&amp;3 03 6"!--8%!5*6='*437);5! 98%5'1='5-,%1))734,-,!@B8!56A! D;-"65,!-58510/43/7!!!4A!5-- ,, &amp;!,-53 !@65,!-5'6'))43"8!5 B45;!!8!56,;&gt;B6!;5 5;!5&amp;"@,B65-;,,5')06())43",!! ,D,, 5 &amp; , - 5 625! %&amp;!3 " @ 6-85"!6!;"5!B6!,-5-5!!!5,!-@9! !! 5 8 -- 5-,% 1))73 &amp; !,-5 5! A! 5-!,-,!!%!516E*043773 65,!-,;!@B;!;-!5!;5!;-5 !&amp;6-!%!;-B!,,!H43!8@65,!- 5FG,&amp;E0JI - C3060*1</w:t>
      </w:r>
    </w:p>
    <w:p>
      <w:r>
        <w:t>5-!,! C3*67E'431)H43060*1I1'"/D'7 9!G-J</w:t>
      </w:r>
    </w:p>
    <w:p>
      <w:r>
        <w:t>!,-5 C316E*0"77</w:t>
      </w:r>
    </w:p>
    <w:p>
      <w:r>
        <w:t>!5&amp; C3'60**"07</w:t>
      </w:r>
    </w:p>
    <w:p>
      <w:r>
        <w:t>.')/0.1))0 20.(2</w:t>
      </w:r>
    </w:p>
    <w:p>
      <w:r>
        <w:t>5,!-,;!%!! C3'6'7'"17HQ43'60**"07D/) 5 ;8" B ! 9!" B 5- !!B- ! O8;; 5 B-!-D;-5-!H!3'=1"')0!')(J3</w:t>
      </w:r>
    </w:p>
    <w:p>
      <w:r>
        <w:t>&amp;44:</w:t>
      </w:r>
    </w:p>
    <w:p>
      <w:r>
        <w:t>UV +</w:t>
      </w:r>
    </w:p>
    <w:p>
      <w:r>
        <w:t>-5!I</w:t>
      </w:r>
    </w:p>
    <w:p>
      <w:r>
        <w:t>&gt;</w:t>
      </w:r>
    </w:p>
    <w:p>
      <w:r>
        <w:t>;4,5;-!A!!!4-D;!!#-!!5O !!@ O-,;&amp;44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