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https://mcp.opencaselaw.ch/entscheid/ge_gerichte_ATAS_435_2005</w:t>
      </w:r>
    </w:p>
    <w:p>
      <w:r>
        <w:t>FR: GE_GERICHTE ATAS/435/2005 du 31 mai 2005</w:t>
      </w:r>
    </w:p>
    <w:p>
      <w:r>
        <w:t>IT: GE_GERICHTE ATAS/435/2005 del 31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#$%%%#&amp;' #%'(#$&amp;&amp;( )) ) * * ) * $+ ,- ! '. $&amp;&amp;(</w:t>
      </w:r>
    </w:p>
    <w:p>
      <w:r>
        <w:t>/ * 01 2222222222 ! "#$$#%""&amp;$ '(</w:t>
      </w:r>
    </w:p>
    <w:p>
      <w:r>
        <w:t>!# #</w:t>
      </w:r>
    </w:p>
    <w:p>
      <w:r>
        <w:t># // * *0)3 * $ )#*+,-! " "%</w:t>
      </w:r>
    </w:p>
    <w:p>
      <w:r>
        <w:t>./0123.0444 '0.1' #$ ## 5 6 &amp; 78 9999999999 , 7 # "%"": 7$"$#% "#$%$ "$14%0442 : $;#$ $"" #!; # 88"8 "" # ;7, $""# $8"" "!$ : $ ; " # $ $7#$ " $# $ $0&gt;"0442 ) $?$7 @/2 : "# % $ $! 5 : #"$&amp; (</w:t>
      </w:r>
    </w:p>
    <w:p>
      <w:r>
        <w:t>$/4%"0443#"" " $#7 @+* "#,#!: 7" &gt; "8" $7"; 7 @ /2 , #! "# &gt;;7, $#" #$#$"# % $ $! 5 @</w:t>
      </w:r>
    </w:p>
    <w:p>
      <w:r>
        <w:t>) / * ) * * ) * ! 0,,4 5 6,414 7 544 4 0" .8$ *9:</w:t>
      </w:r>
    </w:p>
    <w:p>
      <w:r>
        <w:t>$#"$7" "#$" "#$7 @+* @ ,5</w:t>
      </w:r>
    </w:p>
    <w:p>
      <w:r>
        <w:t>/@ 6$ " "#$7 @/2 &gt;;7,$#" &gt;A$ "# ./+0=.0441@ 0@ !" $#$@ 1@ 8#% " $ ;7 ! 8#% # # B $ $" $ /4 &gt;# $- # "8" "# " #%%$ $ "? 8$ $ 6CD"EC#8;" F F442</w:t>
      </w:r>
    </w:p>
    <w:p>
      <w:r>
        <w:t>#" G%"@ $" B ##A@ %%#" $#" H I "$"; G % ;$""## $"#? "" $$""#</w:t>
      </w:r>
    </w:p>
    <w:p>
      <w:r>
        <w:t>./0123.0444 '1.1' ;: ?I G# # ; %# "8 " "% #!#" $%$ $""#: I # "A # $ # @ 6" %%#" # " #"% %# I?I I"'$"? 8$$# % "-#;7"$! $ "!?@ %%#" $ # % "# # %#) $ !;"# &gt;#" "";$""# ; 7!#$; G$"# J @/10/4F /4=I@</w:t>
      </w:r>
    </w:p>
    <w:p>
      <w:r>
        <w:t>A88"H</w:t>
      </w:r>
    </w:p>
    <w:p>
      <w:r>
        <w:t>""</w:t>
      </w:r>
    </w:p>
    <w:p>
      <w:r>
        <w:t>"$ H</w:t>
      </w:r>
    </w:p>
    <w:p>
      <w:r>
        <w:t>??#"</w:t>
      </w:r>
    </w:p>
    <w:p>
      <w:r>
        <w:t>#"#8#%$ B # "8"G """;7,788"8$$ #"A88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