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ATAS/434/2022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https://mcp.opencaselaw.ch/entscheid/ge_gerichte_ATAS_434_2022</w:t>
      </w:r>
    </w:p>
    <w:p>
      <w:r>
        <w:t>FR: GE_GERICHTE ATAS/434/2022 du 17 mai 2022</w:t>
      </w:r>
    </w:p>
    <w:p>
      <w:r>
        <w:t>IT: GE_GERICHTE ATAS/434/2022 del 17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12 mai 2022, annulant et remplaçant celle du 7 avril 2022.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