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ATAS/434/2006 vom 12. Mai 2006</w:t>
      </w:r>
    </w:p>
    <w:p>
      <w:r>
        <w:t>GE Cour de justice, 2006-05-12, DE</w:t>
      </w:r>
    </w:p>
    <w:p>
      <w:r>
        <w:rPr>
          <w:b/>
        </w:rPr>
        <w:t xml:space="preserve">Quelle: </w:t>
      </w:r>
      <w:r>
        <w:t>https://mcp.opencaselaw.ch/entscheid/ge_gerichte_ATAS_434_2006</w:t>
      </w:r>
    </w:p>
    <w:p>
      <w:r>
        <w:t>FR: GE_GERICHTE ATAS/434/2006 du 12 mai 2006</w:t>
      </w:r>
    </w:p>
    <w:p>
      <w:r>
        <w:t>IT: GE_GERICHTE ATAS/434/2006 del 12 maggio 2006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%&amp;''%())* +%,-,%())* + +! +" " ./ 0 $ &amp;) / ())*</w:t>
      </w:r>
    </w:p>
    <w:p>
      <w:r>
        <w:t>!"#$%&amp;$'!!'' (&amp;$)$#*''""</w:t>
      </w:r>
    </w:p>
    <w:p>
      <w:r>
        <w:t>#!#$ !$# ++</w:t>
      </w:r>
    </w:p>
    <w:p>
      <w:r>
        <w:t>( ,, - # .!/0 "!$123 4244</w:t>
      </w:r>
    </w:p>
    <w:p>
      <w:r>
        <w:t>45</w:t>
      </w:r>
    </w:p>
    <w:p>
      <w:r>
        <w:t>'$'&amp;</w:t>
      </w:r>
    </w:p>
    <w:p>
      <w:r>
        <w:t>64//62778 -2644- 1+ 49 &amp; 8 !:$ 4/30 !;$ #$' ? +@ #&amp;$#'$ 4/089 "#&gt; %!'# $#%'&amp; "#&gt; ' 4/A3 B(&amp;$'! #EH&amp;H9 #&amp;'+ @9 59 54 F%'# 54 ' 2774 $ ##I$ $#%' B 477G "' B 03G FJ(54F'$2774$B37G&gt;4#!:$2774BF!#9 19 ##K54F%'#2772 (#&amp;#J'#$"#$$'!('%''$&amp; %(!;$$'!(#$9 39 !#""!#$22 #$&amp;'!#&amp;9 $#'$$($!#'($$'-!#9 479 / ? @J(#&amp;&amp;$'$E&amp;#$ #$#$ 4# F' 2777 54 &amp;;# 27749 #'$ E$'! ''$#$'%!'&amp;$&amp; ''J#%'#$#$"$*# #" J' #"#&amp;$'$ !. #''J#"# ;#9 $#%'$!F!#B37G*!#'# !$ !#'%!'$"J((!" "#$'''$#$'%(&amp;$;'$9(#&amp;%$"$"J'$$# #$#$ #!M($J'&amp;$'$"$$9 $B!'# (#&amp;$J($!*"#&amp;$ 'J!#'$#$'$ &amp;E9 ($ " # C!$!"$;9,'%''$&amp; (#&amp; &amp;# J( #'$ &amp;FB J'$$&amp; ! #' $ #'$ "#' $# &amp;$;'$9 ,! (JI$#' ' ; %#';; J (#&amp; "' !"'#</w:t>
      </w:r>
    </w:p>
    <w:p>
      <w:r>
        <w:t>64//62778 -1644- %$E $#%C ' (&amp;$;'$%!;#("!.&amp; #$#$$$''-'9"$ !&amp;"!C&amp;'&amp;(#'- I $N* ''$#$'% ! ! # !#;##( JI$#'#$$'$'J='-"#&gt;? ,,@ "#! !#J(("$#%'&amp;$$J'$&amp;"'4/A19 B!%!"#'!E' # ;'#$$'$'J9!#'#('%' ' %!'#'#&amp;$'!'#47G "!#$'#!"$(NE (#&amp; '&amp;$#'E#&amp;('%''$&amp;B8 AG9 409 #&amp;''!#!""!'$'!3&amp;;#2773 ( #F$$-'9 4A9 (#&amp;#!#$!$#$$&amp;''!"#$27F%'#2778 #"#$ !'! $&amp;#'#9 ,;'''#$ !$ B (!$#!' ( #$ ('%''$&amp;9 "#'$B!'&amp;##J('!%'$"##!'&amp;#$'! $$J'#'%''$&amp; '#&amp;#&amp;"#!"!.#8(377 #9 279 47 !# J !"&amp;$ !$$' !"$ ! # J"#&amp;&gt;%J''$&amp;'#B!$#$'9 ($"'#'$ *DE "!# $!*# ''$&amp; B 37G9 (# *DE ' %'$ !$#!.&amp; 4//3 JJ !# (' $'%'$&amp;BD$&amp;(&amp;$;'$!#' # !M"#'&gt;#$$#!"!# #""$&amp;B!&amp;$$$&amp;9 229 ,! #$' 4#!:$2775 #';$!#!' !"!&amp;3FE !$"#&amp;'$$%'-"#&amp;'$ 3""&amp;$$48FE#=#$94$9 #$38@9 ,'$BO$'!O&amp;$'!48FE# "##'; ? @9 ,!"&amp;$"!#FE#O"&gt;$''&amp;$;'9 59 $$#&amp;%'E#4#F%'#2775 $#)$!' E ""'; !$ %'E# !$ !M $$$= +457155!'94$ #&amp; E $#'$!'# !$#'# !% #!'$ (""'J #&amp;#% &gt; F!# ! $#&amp; %'E#= +440/5!'98;@9($"!#J!'"#!&amp;#"$4# F%'#2775!'$#!'$"#&gt;$$$%$#';$!!"&amp;$$ $'&gt;#(#!'!$#&amp;E'"#!%#&gt;E"#!&amp;# !$ B $ "# '"!'$'! "#!&amp;# !$ ' #O'$'%'B88265G!' B'-#$O' $'%'B37G!' !BJ#$#$O'$'%'B17G !'T"&amp;'; O#&amp;"$ O"#&gt;O#$92A94;' "#&amp;$# '-#$O'$'%'B17G!'9 09 (!## '($"!$$&amp;J#!#$"!##'$C##$'%'$&amp; "$&amp;"!'$'!'9%$$ %!%$$'$B$&amp; '&amp;%'"#("#$'J&amp;40 !$' C&amp;$'! &amp;%$ # #&amp;"$$'! $ !"$ $ O '$$'! &amp;J'';#&amp;#*&amp;$#%' $!"#&amp;#%JO'#'$"!;$'#O' O&amp;$'$"'%'=#$92A92 @9!"#'!#%O EE&amp;&amp;# *' &amp;&amp;$ ! "#$''# "#&gt; J!' O! !"# $# %# ""#!C'$'% '' !;$=&amp;$*!E&amp;&amp;#!"#'!#%T +42A57!'94T +471458!'92$2;@9 ;@!$&amp;$#'$"!#!"#'!#%$'(!%#$# #!'$B&amp;%$#$ ''J!' ##; JO'F$' # = + ! ";'&amp; "#&amp;'$&amp; !'9 292 $ #&amp; #%O$$'$B $&amp; $'%'$&amp; #$'% "!%$ I$# #'!;$ $$ ' = +42808!'95;6$;;@9 $!#&amp;$#'$%#$# $$'$'J '# ;#$ $#'&amp; = + 421 525 !'9 5;6;;T , 4/// "94A2@9!$$!;$#&amp;*&amp;$!##&amp;'$ % B 5(8A0 J' %2772B5(A27 %B15(77/ %B8 039$$C (!%#"#!'$B#$('%''$&amp;9 479 $ B C'# ' (#&amp; "!##'$ ;&amp;&amp; # !$;9 #!'$ #$ ""! J (#&amp; !'$ '%' ! &amp; ( '%''$&amp;''$=#$9A94"#'&gt;#"*# @9 $#&amp;"$&amp;'%' (#$9 40 ' J' ($ " %(!##J(B8 03G9 ! #!###F$&amp;9</w:t>
      </w:r>
    </w:p>
    <w:p>
      <w:r>
        <w:t>"+1 +! +" "</w:t>
      </w:r>
    </w:p>
    <w:p>
      <w:r>
        <w:t>$ 234// 5 6 78 &amp;*( "#9 4/</w:t>
      </w:r>
    </w:p>
    <w:p>
      <w:r>
        <w:t>49 &amp;##!##%;9 $ 4</w:t>
      </w:r>
    </w:p>
    <w:p>
      <w:r>
        <w:t>64//62778 -44644- 29 #F$$9 59 '$J"#!&amp;#$E#$'$9 19 !$' ###!#JO' %#&amp;##'##%;9&amp;!'##!#$'!#!#!. "#% J' #!$ F!'$ '' J &amp;''! $$J&amp; $ O%!"" J&amp;$&amp;C"&amp;'&amp;#!#$=#$9452 478$47A@9</w:t>
      </w:r>
    </w:p>
    <w:p>
      <w:r>
        <w:t>E# #</w:t>
      </w:r>
    </w:p>
    <w:p>
      <w:r>
        <w:t>PV S</w:t>
      </w:r>
    </w:p>
    <w:p>
      <w:r>
        <w:t>"#&amp;'$</w:t>
      </w:r>
    </w:p>
    <w:p>
      <w:r>
        <w:t>.</w:t>
      </w:r>
    </w:p>
    <w:p>
      <w:r>
        <w:t>!"'!&lt;!#"#&amp;$##I$$!$'&lt;'&amp;C"#$'''JOBO&lt;&lt;'&lt;&amp;&amp;# #!'"#E#&lt;&lt;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