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ATAS/434/2004 vom 2. Juni 2004</w:t>
      </w:r>
    </w:p>
    <w:p>
      <w:r>
        <w:t>GE Cour de justice, 2004-06-02, FR</w:t>
      </w:r>
    </w:p>
    <w:p>
      <w:r>
        <w:rPr>
          <w:b/>
        </w:rPr>
        <w:t xml:space="preserve">Quelle: </w:t>
      </w:r>
      <w:r>
        <w:t>https://mcp.opencaselaw.ch/entscheid/ge_gerichte_ATAS_434_2004</w:t>
      </w:r>
    </w:p>
    <w:p>
      <w:r>
        <w:t>FR: GE_GERICHTE ATAS/434/2004 du 2 juin 2004</w:t>
      </w:r>
    </w:p>
    <w:p>
      <w:r>
        <w:t>IT: GE_GERICHTE ATAS/434/2004 del 2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 ;</w:t>
      </w:r>
    </w:p>
    <w:p>
      <w:r>
        <w:rPr>
          <w:b/>
        </w:rPr>
        <w:t>E. 2</w:t>
      </w:r>
    </w:p>
    <w:p>
      <w:r>
        <w:t>Raye la cause du rôle ;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Le greffier :</w:t>
      </w:r>
    </w:p>
    <w:p>
      <w:r>
        <w:t>Walid BEN AMER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ainsi qu’à l’Office fédéral des assurances sociales et au secrétariat d’Etat à l’économie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