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ATAS/433/2016 vom 26. Mai 2016</w:t>
      </w:r>
    </w:p>
    <w:p>
      <w:r>
        <w:t>GE Cour de justice, 2016-05-26, FR</w:t>
      </w:r>
    </w:p>
    <w:p>
      <w:r>
        <w:rPr>
          <w:b/>
        </w:rPr>
        <w:t xml:space="preserve">Quelle: </w:t>
      </w:r>
      <w:r>
        <w:t>https://mcp.opencaselaw.ch/entscheid/ge_gerichte_ATAS_433_2016</w:t>
      </w:r>
    </w:p>
    <w:p>
      <w:r>
        <w:t>FR: GE_GERICHTE ATAS/433/2016 du 26 mai 2016</w:t>
      </w:r>
    </w:p>
    <w:p>
      <w:r>
        <w:t>IT: GE_GERICHTE ATAS/433/2016 del 26 maggio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w:t>
      </w:r>
    </w:p>
    <w:p>
      <w:r>
        <w:t>A/2947/2015 - 5/9 -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bien-fondé de la décision de négation de droit de l’intimé, plus particulièrement sur la question de savoir si les investigations qui ont été menées par l’intimé sont suffisantes.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A/2947/2015 - 6/9 -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9</w:t>
      </w:r>
    </w:p>
    <w:p>
      <w:r>
        <w:t>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w:t>
      </w:r>
    </w:p>
    <w:p>
      <w:r>
        <w:t>A/2947/2015 - 7/9 -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w:t>
      </w:r>
    </w:p>
    <w:p>
      <w:r>
        <w:t>A/2947/2015 - 8/9 -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En l’espèce, force est de constater que le médecin-traitant, qui conclut à une incapacité de travail en raison d’un trouble dépressif récurrent et d’un trouble de l’adaptation de l’assurée, ne motive sa position par aucun symptôme alarmant. Il ne retient ainsi qu’une absence de motivation au travail, un défaut de concentration et des troubles de l’humeur ayant pour conséquence de rendre difficiles les rapports de l’assurée avec des clients ou une hiérarchie. Si l’on ne saurait tirer simplement argument du fait que l’assurée s’est mariée et a eu quatre enfants pour conclure qu’elle ne souffre d’aucune atteinte invalidante, comme l’a fait le SMR dans son avis du 12 mai 2015, il n’en demeure pas moins que l’assurée, atteinte depuis l’enfance, selon son médecin traitant, ne prend aucun traitement sur le plan psychique et n’est pas suivie pas un spécialiste. Il apparaît également qu’elle ne l’a jamais été par les HUG. Il est vrai que l’avis du SMR est bref mais les griefs que lui fait la recourante tombent à faux puisqu’il n’a jamais été prétendu qu’il s’agissait-là d’une expertise mais d’un simple rapport au sens de l’art. 59al. 2bis LAI. Dès lors, sa seule fonction est d’opérer une synthèse médicale et de prodiguer des recommandations quant à la suite à donner au dossier. La Cour de céans considère que, dans le cas présent, au vu des circonstances, de l’absence totale de suivi spécialisé, de traitement et des diagnostics évoqués par le médecin-traitant, il n’y avait pas lieu à investigations complémentaires. En effet, les atteintes psychiques évoquées par le Dr B______ ne peuvent à l’évidence se voir reconnaître un caractère de gravité suffisant pour justifier une incapacité de travail durable, la symptomatologie étant très limitée et sans aucun signe de sévérité. On relèvera en particulier que jamais le médecin-traitant - pas même dans son courriel explicatif du 16 octobre 2015 - n’a fait état d’un caractère de gravité, ne serait-ce que moyen. Dans ces circonstances, l’état de fait médical apparaît suffisamment établi. Dès lors, l’intimé n’avait pas non plus à investiguer la question du statut à reconnaître à l’assurée, pas plus que les raisons pour lesquelles elle a cessé de travailler il y a plus de dix ans. Eu égard aux considérations qui précèdent, le recours est rejeté.</w:t>
      </w:r>
    </w:p>
    <w:p>
      <w:r>
        <w:t>A/2947/2015 - 9/9 -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