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ATAS/431/2020 vom 4. Juni 2020</w:t>
      </w:r>
    </w:p>
    <w:p>
      <w:r>
        <w:t>GE Cour de justice, 2020-06-04, FR</w:t>
      </w:r>
    </w:p>
    <w:p>
      <w:r>
        <w:rPr>
          <w:b/>
        </w:rPr>
        <w:t xml:space="preserve">Quelle: </w:t>
      </w:r>
      <w:r>
        <w:t>https://mcp.opencaselaw.ch/entscheid/ge_gerichte_ATAS_431_2020</w:t>
      </w:r>
    </w:p>
    <w:p>
      <w:r>
        <w:t>FR: GE_GERICHTE ATAS/431/2020 du 4 juin 2020</w:t>
      </w:r>
    </w:p>
    <w:p>
      <w:r>
        <w:t>IT: GE_GERICHTE ATAS/431/2020 del 4 giugno 2020</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A/839/2019 - 9/16 -</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La modification du 25 septembre 2015 de la LAA est entrée en vigueur le 1er janvier 2017. Dans la mesure où l'accident est survenu après cette date, soit le 9 novembre 2017,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1er janvier 2017.</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4.1</w:t>
      </w:r>
    </w:p>
    <w:p>
      <w:r>
        <w:t>La personne expertisée a-t-elle présenté une atteinte au ménisque ? En particulier une déchirure du ménisque ?</w:t>
      </w:r>
    </w:p>
    <w:p>
      <w:r>
        <w:rPr>
          <w:b/>
        </w:rPr>
        <w:t>E. 4.2</w:t>
      </w:r>
    </w:p>
    <w:p>
      <w:r>
        <w:t>L’état de santé de la personne expertisée est-il stabilisé ? Si oui, depuis quelle date ?</w:t>
      </w:r>
    </w:p>
    <w:p>
      <w:r>
        <w:rPr>
          <w:b/>
        </w:rPr>
        <w:t>E. 4.3</w:t>
      </w:r>
    </w:p>
    <w:p>
      <w:r>
        <w:t>Les atteintes et les plaintes de la personne expertisée correspondent- elles à un substrat organique objectivable ? 5. Causalité</w:t>
      </w:r>
    </w:p>
    <w:p>
      <w:r>
        <w:rPr>
          <w:b/>
        </w:rPr>
        <w:t>E. 5</w:t>
      </w:r>
    </w:p>
    <w:p>
      <w:r>
        <w:t>Le litige porte sur la question de savoir si l’intimée est tenue à prestation au-delà du 23 avril 2018, pour les suites de l’accident du 9 novembre 2017.</w:t>
      </w:r>
    </w:p>
    <w:p>
      <w:r>
        <w:rPr>
          <w:b/>
        </w:rPr>
        <w:t>E. 5.1</w:t>
      </w:r>
    </w:p>
    <w:p>
      <w:r>
        <w:t>Les atteintes constatées sont-elles dans un rapport de causalité avec l’accident du 9 novembre 2017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rPr>
          <w:b/>
        </w:rPr>
        <w:t>E. 5.1.2</w:t>
      </w:r>
    </w:p>
    <w:p>
      <w:r>
        <w:t>Le statu quo ante a-t-il été atteint (moment où l’état de santé de la personne expertisée est similaire à celui qui existait immédiatement avant l’accident) ? Si oui, à partir de quelle date ?</w:t>
      </w:r>
    </w:p>
    <w:p>
      <w:r>
        <w:rPr>
          <w:b/>
        </w:rPr>
        <w:t>E. 5.1.3</w:t>
      </w:r>
    </w:p>
    <w:p>
      <w:r>
        <w:t>Veuillez indiquer la date du statu quo ante pour chaque diagnostic posé</w:t>
      </w:r>
    </w:p>
    <w:p>
      <w:r>
        <w:rPr>
          <w:b/>
        </w:rPr>
        <w:t>E. 5.1.4</w:t>
      </w:r>
    </w:p>
    <w:p>
      <w:r>
        <w:t>Le fait que la personne expertisée n’a consulté un médecin que plusieurs mois après l’accident du 9 novembre 2017, soit le 17 avril</w:t>
      </w:r>
    </w:p>
    <w:p>
      <w:r>
        <w:t>A/839/2019 - 15/16 - 2018, exclut-il tout lien de causalité entre les atteintes constatées et l’accident du 9 novembre 2017 ? Veuillez motiver votre réponse</w:t>
      </w:r>
    </w:p>
    <w:p>
      <w:r>
        <w:rPr>
          <w:b/>
        </w:rPr>
        <w:t>E. 5.1.5</w:t>
      </w:r>
    </w:p>
    <w:p>
      <w:r>
        <w:t>L’IRM du 23 avril 2018 peut-elle déterminer si les atteintes sont d’origine traumatique ou dégénérative ?</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w:t>
      </w:r>
    </w:p>
    <w:p>
      <w:r>
        <w:rPr>
          <w:b/>
        </w:rPr>
        <w:t>E. 5.3</w:t>
      </w:r>
    </w:p>
    <w:p>
      <w:r>
        <w:t>Les lésions constatées sont-elles manifestement (soit une probabilité de plus de 50 %) dues à l’usure ou à la maladie ? Veuillez motiver votre réponse</w:t>
      </w:r>
    </w:p>
    <w:p>
      <w:r>
        <w:rPr>
          <w:b/>
        </w:rPr>
        <w:t>E. 5.3.1</w:t>
      </w:r>
    </w:p>
    <w:p>
      <w:r>
        <w:t>L’imagerie montre-t-elle des altérations dégénératives ?</w:t>
      </w:r>
    </w:p>
    <w:p>
      <w:r>
        <w:rPr>
          <w:b/>
        </w:rPr>
        <w:t>E. 5.3.2</w:t>
      </w:r>
    </w:p>
    <w:p>
      <w:r>
        <w:t>L’intervention chirurgicale du 17 janvier 2019 était-elle en lien de causalité probable (soit probabilité de plus de 50 %) avec l’accident du</w:t>
      </w:r>
    </w:p>
    <w:p>
      <w:r>
        <w:rPr>
          <w:b/>
        </w:rPr>
        <w:t>E. 6</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w:t>
      </w:r>
    </w:p>
    <w:p>
      <w:r>
        <w:t>A/839/2019 - 10/16 -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rPr>
          <w:b/>
        </w:rPr>
        <w:t>E. 6.1</w:t>
      </w:r>
    </w:p>
    <w:p>
      <w:r>
        <w:t>Indiquer les limitations fonctionnelles en relation avec chaque diagnostic</w:t>
      </w:r>
    </w:p>
    <w:p>
      <w:r>
        <w:rPr>
          <w:b/>
        </w:rPr>
        <w:t>E. 6.1.1</w:t>
      </w:r>
    </w:p>
    <w:p>
      <w:r>
        <w:t>Dates d'apparition 7. Capacité de travail</w:t>
      </w:r>
    </w:p>
    <w:p>
      <w:r>
        <w:rPr>
          <w:b/>
        </w:rPr>
        <w:t>E. 7</w:t>
      </w:r>
    </w:p>
    <w:p>
      <w:r>
        <w:t>a. Aux termes de l’art. 6 al. 2 LAA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b.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w:t>
      </w:r>
    </w:p>
    <w:p>
      <w:r>
        <w:t>A/839/2019 - 11/16 - liste, il y a désormais présomption que l’on est en présence d’une lésion semblable aux conséquences d’un accident, qui doit être prise en charge par l’assureur- 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Dans un arrêt de principe 8C_22/2019 du 24 septembre 2019,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 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w:t>
      </w:r>
    </w:p>
    <w:p>
      <w:r>
        <w:t>A/839/2019 - 12/16 -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rPr>
          <w:b/>
        </w:rPr>
        <w:t>E. 7.1</w:t>
      </w:r>
    </w:p>
    <w:p>
      <w:r>
        <w:t>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 8. Traitement</w:t>
      </w:r>
    </w:p>
    <w:p>
      <w:r>
        <w:rPr>
          <w:b/>
        </w:rPr>
        <w:t>E. 8</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arrêts du Tribunal fédéral 8C_752/2016 du 3 février 2017 consid. 5.2.2 destiné à la publication et 8C_662/2016,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8.1</w:t>
      </w:r>
    </w:p>
    <w:p>
      <w:r>
        <w:t>Examen du traitement suivi par la personne expertisée et analyse de son adéquation</w:t>
      </w:r>
    </w:p>
    <w:p>
      <w:r>
        <w:rPr>
          <w:b/>
        </w:rPr>
        <w:t>E. 8.2</w:t>
      </w:r>
    </w:p>
    <w:p>
      <w:r>
        <w:t>Peut-on attendre de la poursuite du traitement médical une notable amélioration de l’état de santé de la personne expertisée ?</w:t>
      </w:r>
    </w:p>
    <w:p>
      <w:r>
        <w:rPr>
          <w:b/>
        </w:rPr>
        <w:t>E. 8.3</w:t>
      </w:r>
    </w:p>
    <w:p>
      <w:r>
        <w:t>Si non, à partir de quel moment ne peut-on plus attendre de la continuation du traitement médical une notable amélioration de l’état de santé de la personne expertisée (état final atteint) ?</w:t>
      </w:r>
    </w:p>
    <w:p>
      <w:r>
        <w:t>A/839/2019 - 16/16 -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w:t>
      </w:r>
    </w:p>
    <w:p>
      <w:r>
        <w:rPr>
          <w:b/>
        </w:rPr>
        <w:t>E. 10</w:t>
      </w:r>
    </w:p>
    <w:p>
      <w:r>
        <w:t>Veuillez vous prononcer sur la pertinence des avis médicaux des Drs C______, D______ et E______.</w:t>
      </w:r>
    </w:p>
    <w:p>
      <w:r>
        <w:rPr>
          <w:b/>
        </w:rPr>
        <w:t>E. 11</w:t>
      </w:r>
    </w:p>
    <w:p>
      <w:r>
        <w:t>Faire toutes autres observations ou suggestions utiles E. Invite l’expert à déposer son rapport en trois exemplaires dans les meilleurs délais auprès de la chambre de céans. F. Réserve le fond ainsi que le sort des frais jusqu’à droit jugé au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