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ATAS/431/2006 vom 12. Mai 2006</w:t>
      </w:r>
    </w:p>
    <w:p>
      <w:r>
        <w:t>GE Cour de justice, 2006-05-12, DE</w:t>
      </w:r>
    </w:p>
    <w:p>
      <w:r>
        <w:rPr>
          <w:b/>
        </w:rPr>
        <w:t xml:space="preserve">Quelle: </w:t>
      </w:r>
      <w:r>
        <w:t>https://mcp.opencaselaw.ch/entscheid/ge_gerichte_ATAS_431_2006</w:t>
      </w:r>
    </w:p>
    <w:p>
      <w:r>
        <w:t>FR: GE_GERICHTE ATAS/431/2006 du 12 mai 2006</w:t>
      </w:r>
    </w:p>
    <w:p>
      <w:r>
        <w:t>IT: GE_GERICHTE ATAS/431/2006 del 12 maggio 2006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%&amp;'()%*++, -%.,&amp;%*++' - - -! ! /01 231 # &amp;+ 1 *++'</w:t>
      </w:r>
    </w:p>
    <w:p>
      <w:r>
        <w:t>!""#$#%&amp;#'(( )*+,($+" "+</w:t>
      </w:r>
    </w:p>
    <w:p>
      <w:r>
        <w:t>$ -.</w:t>
      </w:r>
    </w:p>
    <w:p>
      <w:r>
        <w:t>/ %/ !++0$12! 1332 - ..</w:t>
      </w:r>
    </w:p>
    <w:p>
      <w:r>
        <w:t>! '('+ ."+!4+5(6$1!1337 (8+</w:t>
      </w:r>
    </w:p>
    <w:p>
      <w:r>
        <w:t>##(</w:t>
      </w:r>
    </w:p>
    <w:p>
      <w:r>
        <w:t>91:; ! ( ? " 1;7;! "( $ #@ + +* 8$! $4(A#$"#BC35&gt;9"D$$,"E45FG +++%"$"#+%$#H . B0#@ / D +@ 23 I 1;;:&gt; $$! ($$ 88( -.</w:t>
      </w:r>
    </w:p>
    <w:p>
      <w:r>
        <w:t>/ %/ B0#@8++#(4JD&gt; 2&gt; #$(+$4+133K#+(+($"($$$$(+# " 1;;&lt;&gt; #+$! L $ + M"#JL , 0 +(AM04+$(!M$(($4(I,M27I$1;; M"#J('"$+,(,M($(#$(+$4+2C "1I1;; =&gt; #@#(++5N"'+1=341;;?!+2;I1;O$1;;? $+2:O$178(41;;;!$"##+4*P$+$4! M$(( +(#( +"+ + #$$ + %04+$( 27 8(41;;;#@+%88$+%04+$(B0#@% D $$ %$ +% $&gt; J +,( P$ $$$ +% $*" +%5(Q +# 4 23 ! +%" +# 4 , ! +% +(#+#,$+%5(#$$#&gt; C&gt; =3"1;;;!+$ !"(+$$$!(+'(##$ A%$$$+% +,+'$,(+(#+*#( +#1;?3$*)F+F(#+#1;;7!,M5+C07 +(4$ 4") 1;;</w:t>
      </w:r>
    </w:p>
    <w:p>
      <w:r>
        <w:t>*#,( , + 8$ + A ")$ + (' + 4! + %(# $! + "+ "! 4 + ") 4$ $$ %( A A $4$( + +$"$ 5FG &gt; 7&gt; : +(") 2333! "(+ #) + +(#$"$ + "(+ $+&amp;N#$*4$+@4B0#@&amp;D$+'$,( +(8$#5010$$J#5($(FJ'$!#"08$$)! # +%$5" 5,! $*" A %5(Q B4 )$ +#,,"D! ($$+(#84$))#$5(#$$ 5,&gt; :&gt; 1? 4 2331! +$ ! "#R$ "(+ $$$! +'$,( #J$*" $##( +# ! + $) + #$(! ($$ *0+(#8! 5 5(#$, 5(#$$ 5,,%+(8$#501$$J#&gt;4(,%($$+$(</w:t>
      </w:r>
    </w:p>
    <w:p>
      <w:r>
        <w:t>91:; 8'$(#J5,+#$$")$##)("$,,($$ #5J,!4('"$($$*0+(#8($&gt;#$4'$ +%(4$ " + (+#$$ #8 4 +% ($ #8&gt; &lt;&gt; 21I2331!+$ !4"(+$$$+M$((! +($%($$+$(+%(""$$$$#$+'$ +$*"B5(Q!.!Q!D!$))#4+(# $ $"$ + +(#$! $ '$ + $((+$ 8"* + "#$"$ ",&gt; $$$ *$$ +# %6' + 1? $ +"$"$$$)&gt;#$$($$)$$$++'&gt; 88$$S$#$+#$(+$4+133K+#1 I42331&gt; ?&gt; +( + ; 4 2332! %( ($( " )((8 +% $ + %04+$()(+'(+%4+$(+133K+#1" 1;;?&gt; ;&gt; 2:"233=!#@#(5'+#+$A,P$+ %( + 4 #$$ +%4+$( + 2@" #! 8+ + #(4J 8( $$ #$$ "$8 , A %' + %4+$(($$'"$$(1"1;;&lt;&gt;#((,!##! $$$+#(4J($$$(#8$($)#' +%04+$($,+(+'#4$P$4# %$$$+#(4J,%4($"8$"$$)!" ,%$+$#T% 4$%$$$+#(4J +#(+!#$++$8$++(&gt;!+ +%#@! 8+ +#(4J%4$###$# A#(+$ +$+%P$$+4$+@($(4(!#,+"$) +4+(+%4+$(+#% &gt; 13&gt; ($ + 13 #$") 233=! %( +(#( +"+ #@ + )+($!#()"$!A%##$++$$(# % $! ##"$! 4"$ + #$$ (' +%4+$( + 8+ +#(4J +@ 1"1;;?&gt; *#,(,!'+ +! %(4("$ ( ($$ ,"$ 4 +% #$( + $4 +% $ "#$! +(#+""$ + ,$ + 4 A #$ + ,""$$+,"+$A#$$+%4+$(($$(&gt; ,$( +%( +4$ *$ ""$ + 4 + %#$( + $4!"#("$+%##$+%''4$+0&gt; 8$,%*$6$$%#$(+$4$%4+$($ +%($$*$(!A8"$(B%88$A%'+%4+$($</w:t>
      </w:r>
    </w:p>
    <w:p>
      <w:r>
        <w:t>91:; + +"+!+$($$"#+@,%#$(+$44$ +()$("1;; ! %( %4$ # +%#$( + $4 #4$$4$$4($#$+I1;;:A"1;;&lt;&gt; 11&gt; (#+13$)233=!+(8+(#($(,%%($$#(# #(+"(#% +@,%%4$###$#A0&gt;</w:t>
      </w:r>
    </w:p>
    <w:p>
      <w:r>
        <w:t>$!$$+(("$++"(+,%(4$($('4"$ $$$+$(+#+$'"$$(1"1;; !#+%$4$($4#+$,,"## #$(+$4#"#"$$$$+##+,F 88$# A $"#+*$()$"#, "$($%#$(+$4($$%4+$(&gt; 12&gt; +2I233C!)+(,+% %##$+ ++%4+$(+%(!,($($"1:I233C&gt; 1=&gt; (#,+2I$233C!+"++",+(8+M($$#( # +( + M &gt; 45 $$( 4 ($( #$( + $4 # " #"$ $ $$ +# 1;?3! 4$ +%P$ #( # / +#23I1;;:&gt; 88$!+$ 4$ $8( , #$( + $4 4$ +()$( " 1;;&lt;&gt; P" % 4$ 88$+%+(#+*#(+#1;?3$*)F+F(#+# 1;;7!%+"$#",%#$(+$4+$($$A %' + %4+$( 4$ +()$( " 1;; 4$#*(+") $4$($4S$+%#$(+$44$"1;;&lt;&gt; $$+ #4!#+$$$$$+(4(#%88$+%"# 8!4$ ($(#)+$4$#$+23I1;;:I,%2C"1;; !"P"%+"$$$,%$$$A $( $ 5J#$5($, #$( + $4 ($$ 4 4$ 88$8++#(4J!+$($+*(4("$ $"#$@+(''(#I#+&gt;!%$4$( +(#J( # / %4$ $"$ # ($( $$$4 + ($ "$4( # + +($ +%+ &gt; +"+ $('"$#$(+&gt;</w:t>
      </w:r>
    </w:p>
    <w:p>
      <w:r>
        <w:t>91:; +#,+=3O$233C!+(8+('"$"$&gt; ('(,%$$+%$$$$#+$,!+#(1;?3! +"+4$$(+)@4#(++%$4$(#@++4"#J! 4+#(++%$4$(+,,"!$,!++$! #$#*8+#($+,%($4$+(IA#$(+ $4#"#"$+#(1;?3&gt;4(,! $" + "! +"+ %($$ $ 5N"'! , "#,$ ,%($$+((""#$#"$!5"##(++ "+&gt; 17&gt; (#A+"++'"$+)+(!+$ (#+1=+(")233C,M4$4+"+ +# 1;?? I,MA "0I4 1;;;&gt; +$ 4 "(+! M4$ ($( #$(+$4,+#"1;;</w:t>
      </w:r>
    </w:p>
    <w:p>
      <w:r>
        <w:t>"1;; ""$$$8#$(+$4!"$( 5+C07"(4+4")1;; M#$( + $4 ,M 4$ $8( " 1;; $$ +@ $$$ 4$ ($( #$"$ #4,(#4+#)@"#5J,&gt;+("#$($$ #+$ ('"$ +M $*$ + $) #J5, $$! #))"$ +#+")(!$#)4"))"$+$*" "$#&gt; 1:&gt; 1;I42337!+"+#$(+!$$(#($$ , M#$( + $4 4$ +)$)"$ +()$( +$ #(+ +M88$*8++#(4J!"P"M$$$A$(,$AM' +M4+$(($$44$M88$A8+&gt; 1&lt;&gt; 2="2337!+$ ($($+$$,$(" +4$)+(&gt; 8"(44+"+$1;??$ "0I41;;;&gt; M4$"#'(#+$+"($5+$A +#)@"+$*"!,M4$#+$I""#P5(+ $4&gt;$!M4$$$(#+#)@"#5J,$ ($$*0+(#8&gt; I41;; J(+$A $4"'(+!"+@"1;; $4+$+"+$$$+(A(,) #J5,&gt; !,M4$P$(+$4!4$8$+("#$ #J5,&gt; . $) M($$ '88( $$$ #5J,&gt; #+$! M($$ *0+(#8 ($$ +(IA #(0*$$&gt; $(" ##$ #+$</w:t>
      </w:r>
    </w:p>
    <w:p>
      <w:r>
        <w:t>91:; ($$#),8O$"01;;&lt;&gt;</w:t>
      </w:r>
    </w:p>
    <w:p>
      <w:r>
        <w:t>##$#+M4$8(#$(+$4+"+I 1;;? I,MA "08(4 1;;;&gt; ! 4$ ($(! ##($! #) + $4 A $$ (#, $0 ,M + #)@" #5J,&gt; +,(#P$#++++"+!+ $,M#4$##++##$##("$&gt; 1?&gt; $$"P"+!+"++((,M4$$4(1;; $+#$( + $4! 4$ 8$ +(# $ 4$ "P" +"+( $"$ 4$A0+(A8+M(1;; +("#$4$+(IA""()4$5#$$!#))"$ 5$"#4$&gt;M4$#$(+$ #+$ $$ #(+ " M($$ + A # # .4 +M' + M&amp;N#$ $ $ A "+ $+U &gt; +$$$M(1;;?!($$+$(4$($(#,#(&gt;4$# )((8(4+M$$+"++(+($"( #@ +M/ ! "P" , +$ 4$ #$P$+$4+@"1;; 4$$$ +$!M4$I"($(#$(+$4#+$#(+#'(&gt; ++"+#((,M#4$,$8$+#$(+ $4$($(($)1;;?#"(++M05N"'$ ##+$ !8,+"+#)((8+ +"$(+5N"'+&gt; +(8+$$(AM+,+"+4$($(#$(+ $4 $$ +@ " 1;; . +! M ($( "+,+2C"1I1;; . "#@+M/ 4$#827I$1;;&lt;&gt; 1;&gt; +"+ + ) + (! " "(+ $ 5' + U . (#+ C 4 2337 ,M M4$ $4( +$($$$)#J5,++"+1;; #$$ M($$##($(+($)"$233=#+$&gt; 23&gt; 2742337!/ 8$#4)+($$+ "+M . +2?#$")1;;=#@+ !$$0 ++M . +1CI1;;:$M4$V2$$$+" +M . +1:#$")1;;:&gt; ($++$$, +"+ ($(''(#"#@+G . # +(+($"(+@23I1;;:&gt;/ $#((,!#@</w:t>
      </w:r>
    </w:p>
    <w:p>
      <w:r>
        <w:t>91:; 21&gt; 12"2337!""(+05' . +,( ) + ( , +"+ 4$ ($( '( + ($)"$ 1;;?$1;;;#+88"(+)('"I"#+$) #J5, J$ '+( #$( + $4 + ' +(! 4 +($"(&gt; 22&gt; )+(M$('"$+(2;"2337(#$"$+ #J5$+0+(!8,M$"$$##$"(+*$8* 5#$$ + +"+ 1;; .#"++$- ! 58+,!M&amp;N#$#J5$,$8(27$)2337, 4$$""$($(5#$(+2C#$")1;;;B$1;;?WD 13"1;;;!+2CI$1:O$1;;;$+?"=1"2333$ $+138(42=8(42333$+=1C42333&gt; 2=&gt; + + 2 +(") 2337! ) + ( ##( -+$$$$##($4!A,+"+($$88(#+$ #(+ + 5N"' A #$ + 1 4 1;;? # , + +(@ $ +M4+$(&gt; 2C&gt; 23 I4 233:! +"+ M$ +($"( (# + M&amp;N#$ #J5$, + 27 $) 2337&gt; 4( ,M M ($( ,M(#+,"$ #$(+$44$,+()$("1;;&lt;&gt;+",+$+ 8 + ##$ + $4 4 M$# / M($$ # "$ +($"(! $$ 4$ , " 4$ ($( #(4 # +( +($"(&gt;8$#+$+(,##$+$4$!#$$! M88$ 8+ + #(4J M($$ #'( I,M " + I4 1;;?"&gt;!##(,M4$($(#$(+$4A 133K+27I$1;; #+$!+"T4$($()((8+M+"$(+5N"' #+$$$#(++M$#$!$A$#$( + M#$( + $4&gt; $! +( + #(+ + # $ 88$ '+ + I#+#$"#+ *$( $"#$M#$(+$4,+()$(,M($$88(#@+ 8+ + #(4J $ , ""( ,M ($$ )((8 +M +"$(+5N"'&gt;('"$)4(,+M#$$+ #"$+M(#M5N"'M4$+ #$$+#$$+$4#$&gt;</w:t>
      </w:r>
    </w:p>
    <w:p>
      <w:r>
        <w:t>91:; 238(4233:!-+$$$$##($4M$+($"( +"+&gt; 4(,M#$(+$4+133K4$($($8(+@ " + " 1;; M##( ('"$ ##( , M+ #(4J#8)'$+5N"+="1;;</w:t>
      </w:r>
    </w:p>
    <w:p>
      <w:r>
        <w:t>!- 1&gt; '4%'$I+BD($("+8($$$(!+@ 1O$233=!)$+!"#(+7I'! +$#(+$$40#(+$!7##($$1:I'B$&gt;1$&gt; $7:D&gt; .$A%$+%($+1:I'!#)8(+( 2 2&gt; .%$&gt;7:&gt;1$&gt;)!)$+S$ $ , + $$$ $4 A #(4J #8 ##$$$$+#(4J$J$+$B$&gt; (#( +4$ I+$ "#($$! +"+ $ +@ 4)&gt; =&gt; 48(+(#$'((++$++: $) 2333 B D %$ # ##) * $' "$@ + B 971;9233=+2CI233=D&gt; C&gt; + + $$ #" ,! 8"("$ A %'"$$ + +(8+!+(+% $8*$++'(+%4+$(+ +"+! +'( $ 4 $ # ##)! , +"+0"P"$$+%#&gt; 88$!8"("$AM$&gt;2: &gt;1!+#$+8(+(%04+$(+1;I 1;7; B D M##,$ # ' A + +$ * #$$ +M4+$(&gt;.$$$+#(4J#+0*#$"$#40 +(8$+M4+$(+M4+$(!$##(! + 4 + 8$ (! # M$"$ + M4+$( + ' +</w:t>
      </w:r>
    </w:p>
    <w:p>
      <w:r>
        <w:t>91:; 18D&gt;$$8$'$4$"$ # 8*$ + +'( +M4+$(B -11723?D!"('"$# +($"$ + ""$ A #$ +, #$( + $4 + M( M$ +($(( + "@ ) $ +) B - 12= 2 2 $ (8( $(D #+$! + P$ ($ B - 12; ,MM$#$('(A#(+!M0,+#+M+$+ ##+#(+('# 0M$#(#M(4$ +M4+$(B##!$*$+()$++$DA,$#(+('+ M04+$(&gt; B - #)( + 2 #$") 233C ;293=D&gt; 7&gt; $'#$#$+4+"++$*#$$ +%4+$( + #$ + +(8+&gt; . +! $ P$ $ +%+$#$$!"$8#,%#$(+$44+$ $#+$4$+()$+##$+#(4J!%#@+@1;?3&gt; +(8+ *#, ,! "'( # "#! +"+ $ ($( X#$(+$4#,#"$+#,F+%(Y&gt; N$(!+"+8$4,#$(+$4$##+$ "+"1;; + +%*" A , ""$ $ ## %#$(+$44+$&gt; :&gt; $$,M*'""B$&gt;:D+#(4J)'$+( $+5N"+$&gt;2&gt;!M$&gt;2=!+$!##) M#@! 4' I,M =1 +(") 233C! 8+ +$ A $ +M4+$(+#4+A+73#$"+ % $,($$(+4+M#$(+$4+$ $ A M' + M4+$( B$&gt; 2=! +*@" #$ + #5! D&gt; .I#+!M(4("$(+M$&gt;2=$,"$</w:t>
      </w:r>
    </w:p>
    <w:p>
      <w:r>
        <w:t>4 +M #$( + $4 +M $ "#$! +(#+""$+#$+4A#$+,""$$+," +$ A #$$ +M4+$( $ (&gt; ,$( +M( +$ *$ ""$+4+M#$(+$4!"#("$+ M##$ + M''4$ + M4+$(&gt; $$ $#($$ $$( $ 8"$)$++#$('!,4A8 )((8 + M ( ,! #@ "+ +M $ +(! +4$4+,MM$##$A$$+$4&gt;,M*$ +$A#$$+M4+$(8+(#$(+$44 +$ #(+ +M! M$$$ + #(4J ( $ $ + #+5'!"P"+'(+M4+$("+8#@8+ ##$+#(4J&gt;!#$+,$(+M($$</w:t>
      </w:r>
    </w:p>
    <w:p>
      <w:r>
        <w:t>91:; 2:&gt;=B - 12=2:=+&gt;1!11?C7+&gt;7! - #)(+1;O$233= 7 M$&gt;2=#)$++("$#)$($$$$+ #(4J!,$4!+(IA$$$+$(+"## A 8 #$( + $4! $ 4 +M 4 "#J B 5'$ "P" $"# +M$$$ + #(4JD $ $ " )((8! $("$! +M $ + M04+$( Z +$ * #$$ +( # + 4 ##$ + #(4J[ #$$ +M4+$( $ +#M$$$!#@+,M$((($$(,M$ 4M#$(+$4AM'+M4+$(B -12=2:C+&gt; 1!12311 29D&gt; I#++(+$+M$&gt;2=,M88$#!#,M $$$ + #(4J $ $ A #$$! , M#$( + $4 $ +()$(A(#,TM(($$88(!",M+4$$*$! $ $$ #$( + $4 $ %4+$(! $ +M($$ *$(! $"# $ "$(&gt; J *$( "$( M88$ A M' + M4+$($"P",,M$+(IA"8$(+$M88$A #((+$$$$+#(4JB$,$S(#$(+$4D&gt; ,#$$$A$($AM4+$(!88$#+ $$#$+M#$(+'+$4,+()$(+$ M88$ A M $$$ # I$8 +$ A #$$ + #(4J&gt;4$+!8"("$AM$&gt;2=,(8@A + M#$( + $4! +M*" (#("$! $ 4 5, $$$ A $(! M#$( + $4 , ($ $ 4 +$ M88$AM$$$+#(4J$$AM'+M4+$(B - #)(+174")2331=C931$ - #)(+=" 233C;=932D&gt;*$($"#"#,,M$# (('$#$+M#$(+$4[$"#!#+$ $#(+!M($A4#$A$4&gt;M$$$ +#(4J$!88$!(#++5$$+4 "8$$ + "+ # ( #@ , M( 4( #$( + $4&gt; )@4 #(+ + (" 88$ # # $"# ##$ + *$( $"#&gt; $ +( ,M $#$+$$I($888$+(IA#8+#)$(+ 4 $$$ + #(4J! + " ,M $ A #(4 , +"$ +#$ + J"#$N" + "+ + $ +(&gt; $$$#($$+$+$+"@+")#$(+M$&gt; 2=!$""$++M(,$4$#""(+$"$ "# $ ,! # $$ ! $ # 88( A $$$ + #(4J&gt;M!M4$M#+@'"$@+M0 4+$(!+4$4'+(""+M$#$+M$4$(</w:t>
      </w:r>
    </w:p>
    <w:p>
      <w:r>
        <w:t>91:; ??&gt;1 Z$$+#$! #$(+'+M(M"(,"#$M$$(!J ++(,5'"$##"!(5($!$$#$+ +$*#$$+@,M#$M$$+A,M"($$$( "$ +$ F ' #(+[ 4 + "P" ,M $ 5'"$ +($"$ +($"+(IA!$#$$)$ ,M"#$#5$A+B -12=2:C+&gt;1!123 11 29! - #)(+=3#$")233=: &lt;&gt; .I#+$+$!%$$(+"$$4I'+4$ +( 8$ "" #4( , ,% $ 4 + ($( B\ !++G4#F5$!C@"(+$1;?C!#&gt;1=:[ /! +4]$'5$#8'! 2@" (+$! #&gt; 2 7D&gt; +" + ! I' 8+ +(! 8 +#$ $ + ! 8$ ,! 8$ +%P$ ($) + "@ (8$)! ##$""#4"))!%$0A0+,#($$+'(+ 4")#(#+($&gt;88$+#,%8$#P$+(( "$""5J#$5@#)&gt;"$(("$+8$('( 4')!I'+$!(5($!$*,#$# #)) B - 12: =:3 +&gt; 7 $&gt; ) 127 1;7 +&gt; 5&gt; 2 $ (8(D&gt; ! %*$0$0 # +$ + ! ## ,%+"$$I'+4$$$!++$!84+ %(B -12:=22+&gt;7$&gt;D&gt; ?&gt; %#@!+$$+%)++$$,#$+4++(8+ , +"+ $ $4( #$( + $4 # " #"$$$$+#1;?3M$#8+(&gt; 88$!,+"+$ + $) + $( A #$ + 1;?3! , %$$$ +$ !M$#+(8&gt; 88$!M$#M##$""$+ $) , $$ M(4("$ ( + M$ 2= ! " ) 4 +M #$( + $4 +M +"$ + +"$ +M $ "#$! $ 23 # $ " B. 1;;? #&gt; 12:D&gt; ! +"+$4(+@%6'+1?B+#1; "# $$ + %*$$ + "#$ +4+ B*$$ + ! 8&gt; + D + +"+ 88$ # % 4 +@ ,% $ , 0 ('@"$88$(+$4*+$$$&gt;%($$+##$( +$4!,$+$8"(#%)++$$$8$ "(+$$$$+%#$(+$4$("+"1;;&lt;&gt; !'++I#+"$(!$0($(#$(+ $4 #4$ , + *$( 4 #((+$ $$$ + #(4J$+$$"@($$"#+"T+"+ $4(#+$#+F"4+%/ 5F- &amp; 4##$(+$4&gt;</w:t>
      </w:r>
    </w:p>
    <w:p>
      <w:r>
        <w:t>91:; ;&gt; $ A *" %*$$$$#$(+$4$%4+$(! $+M($$*$(!$"#$"$(&gt; D #"!4$++($"I,MA,+$+"+($$ 88( #@ + +(8+&gt; . M$&gt; : 5&gt; 1 + @'"$ # # $"# + +(8+! (+$ 4) 1 I4 1;; 5&gt;2+$$ +#$$#,($(#@+8++#(4J# ,+M4+$($++(@+$"#@+$+$$+ "! # $$ ,M M$ # 4 +M 4 "#J 4$ M*#$++(!""$('"$#$AM$&gt;13&gt;=&gt; M4@(++M($)A,+$$$+"#8&gt; M$'@$$),+I+$4($$27I$1;; 88$!$0"P"$/ +"$$$,M$4( #@"1;;&lt;&gt; !$$+"M###+8 4M#$(+$4427I$1;; 88$! M$&gt;==:&gt;1$&gt;)+++)'$+=3"1;11BD#(4$ #(++#$$#+$#$(+$4($$+M"+ "#$) A 8$ + $4&gt; $$ #(+ + #$$ $ + ;3 I #+$2@"(+4!""M#@!($$##(," ++"+5FG . ""(23I1;;:$,MM$ $"(27I$1;;&lt;&gt;!M#$+'+M/ #J( +"+ #+$ 1?3 I! $ I,M 12 I4 1;;?! + +"$(I@&gt;$$0++$4#(4$A$('+5&gt;C&gt; ! 8$ , M #$ + ' $ #$( +M$4 # M#$( + $4 +@ 2: I$ 1;; $8!J +M+"$$ 8 + $$ + " ""$ T +$ * +"$( I@($((#(!$1=I41;;?!A+(8$+#+$4# +"++"P"$#&gt;</w:t>
      </w:r>
    </w:p>
    <w:p>
      <w:r>
        <w:t>91:; : 5&gt; 2 + @'"$+#(4J#($(&gt; )D(,$!8$*"M#$(+$4AM'+M4+$( $44$1=8(41;;?&gt; $ ('+! 4$ + $$ , +"+ $ 4+ +M$$$A$(#J5,&gt;$88$++ ++"+, $ +%4+$( ($( +( ##"$ $ * $) #J5, "#$$+$88B$))#!($$*0+(#8D$A+ $$$ #5J,&gt; ! #$5' "$,! $""$ +! ,M #($ M"#P5$ $ +M* $4$( +&gt; . #$( + $4 +4$ #+$ P$+((#))"$""$$ +#$+$4+#$(#"$$$M$+#$+)$$ $(4$$#$++5'&gt; .$)#J5,($$+($"$!"#$++($"A, ""$ $ "8$( 4 $ $( ,M $ '+( #$(+$4&gt; $++"(+++"+$+,P$!##S$, #$( + $4 + 133 K + %$# G ($$ "$4( ##"$ # 8$ + $ + (' + 4$+%(#!,M4+")&gt;$$$$ $$ +"+ A A $4$( + +$"$ 5F - &amp; B8&gt; ##$ + +$ + =3 " 1;;; $ +(#$ + 2= " 2337D&gt; $) #J5, $ '88( $$$#5J,,#$&gt; +$ $$$ A $ ('+ =3 " 1;;; ($$ *0 +(#8($+@1;;&lt;&gt; $+$$,$("!+((# ##,++("#$#J5,M($$#+$$#P$ #++"(+++"+&gt; #,M$#),$$ +("#$ $ " + M( 1;;&lt;&gt; +("#$ ($$ $""$ + 8$ , +"+ 4$ P$( + $4! "(+! $4 +$ $$ $ + ( A (,)#J5,&gt; $+"+!+",+("#$M($$ #4""(+$"$#@,M$P$(+$427I$1;;&lt;&gt; .4'4!$+"+($"$4$A8+ M(1;;&lt;&gt;$8!($$#J5,M($$+($((+(IA5$"4$ 5#$$!+&gt;M4$#$(+$ ! ""$++($($+($$#J5,!"""(+ + $+U !+($&gt;#+$!</w:t>
      </w:r>
    </w:p>
    <w:p>
      <w:r>
        <w:t>91:; " (8@A$('+A+ L$) #J5, J$ ($( #$( + $4 + ' +(! 4+($"(L&gt;!+"++4$#+"+P$+$4 "(++"!+$"T#$(+$4($$+(IA $$$( # +$ &gt; ! M&amp;N#$ #J5$, +</w:t>
      </w:r>
    </w:p>
    <w:p>
      <w:r>
        <w:t>0</w:t>
      </w:r>
    </w:p>
    <w:p>
      <w:r>
        <w:t>M $$$( 5#$$,+@1;;;B(4$"$2C #$")1;;?!+"$$$,M$+,(#1;;;+1;;?D&gt; M#+$#*#("$$8(,+"+M4$#($(5#$( 1;; $A $('"$,+"++#$$ ++"+$+$(+8 8(4 1;;;&gt; 8! +$ $$$( #$( + $4 +#1I42331&gt;4$$$8+M+"$$,$$+$Q+ #))"$4+()$+4"(+5F"(+$#4 +()$+MP$+$4&gt; 4+$8$"(++=3"1;;;++$ $+ $("''! ) + ( +@ ,! +'( + 4")#(#+($!+("#$#J5,+ $+O #++$+M(1;; $! MJ # + $ + + + " $U $+$$#+ #)@"#J5,$&gt;M&amp;N#$#J5$,M#$$$(5#$$ 1;;&lt;&gt; #+$! "#$ $ + 8$ , +("#$ #J5, $ ($4AMP$+$4+@I$1;; 4$+@+M+"$$+*$("$($M88$, '+( #$( + $4! #+$ +( +M88$ #@ + +(8+!$M$$$AM'+M4+$(&gt; D$A*"+*$($"#!$""$M4+$(($( $"# + 8R $)! ,M "#$ #5 $ A +&gt; .'"$8#M88$+M"#B0#@ D! +"+)+#$(+$4LA$L+27I$ 1;; +(0++M+"$($(4$2141;;?&gt; +"+$+($(#)+$4+2:O$1;;?1:8(41;;;! 4$'"$!$#+$#@+*"&gt;#+$!$ $$(#"(+$$$++"+!,0($(#) + $4 #+$ $$ $$ #(+&gt; M +, $ LA $ L! , '8 ,M +"$ , 8"$ $</w:t>
      </w:r>
    </w:p>
    <w:p>
      <w:r>
        <w:t>91:; $8$ "(+ $ # + $4 $( # "(+ 8'++&gt; 8!M$#$$(,+"+M#$4( #+$#(+&gt; 4 + (("$! ) + ( $" ,M M$ # ($) , +"+ ($$ 88$4"$ #) + $4 +$ $$ #(+&gt; S$! "P" M+"$$$! #5 "#$ ($$ A +! + $) #J5, "#$$ + +"+ $ M) +M + $$$&gt; (,$! J +M+"$$! +'( + 4")#(#+($!('"$+*$($"#&gt; 13&gt; ""4(0+!+I+$4+$($$27I$ 1;; $$!+$A$+M4+$($(1I$1;;?B$&gt;2; &gt;1$&gt;) D$M$#(,$A$$,M 8*(+()$++$A $1"1;;?&gt;@!+(8++"(A$J$ +M4+$(+2@"#,+@1I$1;;?&gt; $+'(+M4+$(!M$#$$(&gt; 11&gt; ($$!+"++"&gt;</w:t>
      </w:r>
    </w:p>
    <w:p>
      <w:r>
        <w:t>!-4 - -! !</w:t>
      </w:r>
    </w:p>
    <w:p>
      <w:r>
        <w:t># 52611 7 8 9$ &amp;'* !:; 61</w:t>
      </w:r>
    </w:p>
    <w:p>
      <w:r>
        <w:t>1&gt; (+"+4)&gt; # 6</w:t>
      </w:r>
    </w:p>
    <w:p>
      <w:r>
        <w:t>2&gt; M+"$&gt; =&gt; +"+(8+A#J+"+$!8"("$A @'"$+#(4J##)!+@1I$1;;?&gt;</w:t>
      </w:r>
    </w:p>
    <w:p>
      <w:r>
        <w:t>91:; 4 +(8+ # + $ $ + M(4$ +"$&gt; 7&gt; $,#(+$'$$&gt; :&gt; 8" #$ + ,% #4$ 8" $ #($ P$ + +( + =3 I +@ $8$ # # ""+( +( ) 8(+( + ! .5]F58, :! :33C</w:t>
      </w:r>
    </w:p>
    <w:p>
      <w:r>
        <w:t>! $ *"#&gt; +( #$ P$ #'(&gt; "(" +$Z D +, *$"$,+($+()$$#++( $$,([ )D *# # , "$8 $" #4 +"+ $$ $ +([ D #$ '$ + #($$&gt; . "(" $$ # $ (("$ ("(( $$ D )D $ D 0+! )8(+(+##$"$@,% +4+(4)&gt;"("+"$"J + #4! , $ I$! , +( $$,( $ %4## + ,($(*#(+($B$&gt;1=2!13:$13?D&gt;</w:t>
      </w:r>
    </w:p>
    <w:p>
      <w:r>
        <w:t>'88@Z</w:t>
      </w:r>
    </w:p>
    <w:p>
      <w:r>
        <w:t>/^ G</w:t>
      </w:r>
    </w:p>
    <w:p>
      <w:r>
        <w:t>(+$Z</w:t>
      </w:r>
    </w:p>
    <w:p>
      <w:r>
        <w:t>J</w:t>
      </w:r>
    </w:p>
    <w:p>
      <w:r>
        <w:t>#8"+#($P$$$8(*#$$AM##(! ,%A%888(+(+#'88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