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ATAS/431/2005 vom 20. Mai 2005</w:t>
      </w:r>
    </w:p>
    <w:p>
      <w:r>
        <w:t>GE Cour de justice, 2005-05-20, DE</w:t>
      </w:r>
    </w:p>
    <w:p>
      <w:r>
        <w:rPr>
          <w:b/>
        </w:rPr>
        <w:t xml:space="preserve">Quelle: </w:t>
      </w:r>
      <w:r>
        <w:t>https://mcp.opencaselaw.ch/entscheid/ge_gerichte_ATAS_431_2005</w:t>
      </w:r>
    </w:p>
    <w:p>
      <w:r>
        <w:t>FR: GE_GERICHTE ATAS/431/2005 du 20 mai 2005</w:t>
      </w:r>
    </w:p>
    <w:p>
      <w:r>
        <w:t>IT: GE_GERICHTE ATAS/431/2005 del 20 maggio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2341</w:t>
      </w:r>
    </w:p>
    <w:p>
      <w:r>
        <w:t>325.632775 3 ( &amp;88 " % &amp;!1#%"$ 91 !0 : ; &lt;</w:t>
      </w:r>
    </w:p>
    <w:p>
      <w:r>
        <w:t>!8$ &amp;"! % "" !"" / '% ========== 91 !0</w:t>
      </w:r>
    </w:p>
    <w:p>
      <w:r>
        <w:t>!!"&lt; ! %$ %</w:t>
      </w:r>
    </w:p>
    <w:p>
      <w:r>
        <w:rPr>
          <w:b/>
        </w:rPr>
        <w:t>E. 2</w:t>
      </w:r>
    </w:p>
    <w:p>
      <w:r>
        <w:t>! 2774 &amp;</w:t>
      </w:r>
    </w:p>
    <w:p>
      <w:r>
        <w:t>!&gt;" % !! #</w:t>
      </w:r>
    </w:p>
    <w:p>
      <w:r>
        <w:t>! !" % )' ' !$"$A</w:t>
      </w:r>
    </w:p>
    <w:p>
      <w:r>
        <w:t>! % &amp;% % !" % %"! %</w:t>
      </w:r>
    </w:p>
    <w:p>
      <w:r>
        <w:rPr>
          <w:b/>
        </w:rPr>
        <w:t>E. 6</w:t>
      </w:r>
    </w:p>
    <w:p>
      <w:r>
        <w:t>#! 2774</w:t>
      </w:r>
    </w:p>
    <w:p>
      <w:r>
        <w:t>!" " # (&amp; ? !" ,C"!( $"" $!</w:t>
      </w:r>
    </w:p>
    <w:p>
      <w:r>
        <w:t>! % @! C "" %</w:t>
      </w:r>
    </w:p>
    <w:p>
      <w:r>
        <w:t>!!" " % 8" (</w:t>
      </w:r>
    </w:p>
    <w:p>
      <w:r>
        <w:t>!"0! % * !"8</w:t>
      </w:r>
    </w:p>
    <w:p>
      <w:r>
        <w:t>"!@ "8! %!? 9)&lt; %#" E"! ?$ " (&amp; ! % D %$ % &amp;</w:t>
      </w:r>
    </w:p>
    <w:p>
      <w:r>
        <w:t>$"" !$8$!@ (</w:t>
      </w:r>
    </w:p>
    <w:p>
      <w:r>
        <w:t>!@ % $ &amp;!% A ;/ ; % ;%</w:t>
      </w:r>
    </w:p>
    <w:p>
      <w:r>
        <w:t>%$</w:t>
      </w:r>
    </w:p>
    <w:p>
      <w:r>
        <w:t>$"$ 8?$ ? !" ! ! " %</w:t>
      </w:r>
    </w:p>
    <w:p>
      <w:r>
        <w:t>%&amp;? !" " % ("</w:t>
      </w:r>
    </w:p>
    <w:p>
      <w:r>
        <w:t>66</w:t>
      </w:r>
    </w:p>
    <w:p>
      <w:r>
        <w:t>2774 A</w:t>
      </w:r>
    </w:p>
    <w:p>
      <w:r>
        <w:t>!"</w:t>
      </w:r>
    </w:p>
    <w:p>
      <w:r>
        <w:t>" %$"!$ !</w:t>
      </w:r>
    </w:p>
    <w:p>
      <w:r>
        <w:t>(" / ! " " ! $ %</w:t>
      </w:r>
    </w:p>
    <w:p>
      <w:r>
        <w:t>%&amp;? !" !</w:t>
      </w:r>
    </w:p>
    <w:p>
      <w:r>
        <w:t>% 66</w:t>
      </w:r>
    </w:p>
    <w:p>
      <w:r>
        <w:t>2774A ; ? !"</w:t>
      </w:r>
    </w:p>
    <w:p>
      <w:r>
        <w:t>$"$ ! $ !</w:t>
      </w:r>
    </w:p>
    <w:p>
      <w:r>
        <w:t>%? !" / #!</w:t>
      </w:r>
    </w:p>
    <w:p>
      <w:r>
        <w:t>! ========== !"(" "" / !D (;/ F#!% A</w:t>
      </w:r>
    </w:p>
    <w:p>
      <w:r>
        <w:t>!" " !G</w:t>
      </w:r>
    </w:p>
    <w:p>
      <w:r>
        <w:t>% ! ""! ! "# !</w:t>
      </w:r>
    </w:p>
    <w:p>
      <w:r>
        <w:t>% 27</w:t>
      </w:r>
    </w:p>
    <w:p>
      <w:r>
        <w:t>2774 A</w:t>
      </w:r>
    </w:p>
    <w:p>
      <w:r>
        <w:t>( 6 !@ % $ " $""</w:t>
      </w:r>
    </w:p>
    <w:p>
      <w:r>
        <w:t>"0! %</w:t>
      </w:r>
    </w:p>
    <w:p>
      <w:r>
        <w:t>!$"</w:t>
      </w:r>
    </w:p>
    <w:p>
      <w:r>
        <w:t>6! H" 277B 9!"I 4J</w:t>
      </w:r>
    </w:p>
    <w:p>
      <w:r>
        <w:t>%</w:t>
      </w:r>
    </w:p>
    <w:p>
      <w:r>
        <w:t>! &amp;!D" &gt;%! 1 &lt; A</w:t>
      </w:r>
    </w:p>
    <w:p>
      <w:r>
        <w:t>!</w:t>
      </w:r>
    </w:p>
    <w:p>
      <w:r>
        <w:t>!" D$$! % %!" % !</w:t>
      </w:r>
    </w:p>
    <w:p>
      <w:r>
        <w:t>9 &lt; "!$</w:t>
      </w:r>
    </w:p>
    <w:p>
      <w:r>
        <w:t>#D!</w:t>
      </w:r>
    </w:p>
    <w:p>
      <w:r>
        <w:t>6! &gt;#! 277B " @</w:t>
      </w:r>
    </w:p>
    <w:p>
      <w:r>
        <w:t>%&amp; 0 A</w:t>
      </w:r>
    </w:p>
    <w:p>
      <w:r>
        <w:t>!! %$ $ %</w:t>
      </w:r>
    </w:p>
    <w:p>
      <w:r>
        <w:t>8! " %$ !$# !</w:t>
      </w:r>
    </w:p>
    <w:p>
      <w:r>
        <w:t>" !#@ /</w:t>
      </w:r>
    </w:p>
    <w:p>
      <w:r>
        <w:t>8! 9!"I 4J " J7 &lt; A</w:t>
      </w:r>
    </w:p>
    <w:p>
      <w:r>
        <w:t>1 B341</w:t>
      </w:r>
    </w:p>
    <w:p>
      <w:r>
        <w:t>325.632775</w:t>
      </w:r>
    </w:p>
    <w:p>
      <w:r>
        <w:t>(" !$@ / &amp;? %&amp;$#" !"" % &amp;!1#%"$ / !$%! " % %$"!!</w:t>
      </w:r>
    </w:p>
    <w:p>
      <w:r>
        <w:t>!!" 88! %; 88" ,C"!( #%" A</w:t>
      </w:r>
    </w:p>
    <w:p>
      <w:r>
        <w:t>&amp;"!"$ %"!"# %" ""! %&amp;88</w:t>
      </w:r>
    </w:p>
    <w:p>
      <w:r>
        <w:t>8" %$"!" &amp;"1/1%! ""</w:t>
      </w:r>
    </w:p>
    <w:p>
      <w:r>
        <w:t>!" %" %$ % &amp; " % !0D % %!"</w:t>
      </w:r>
    </w:p>
    <w:p>
      <w:r>
        <w:rPr>
          <w:b/>
        </w:rPr>
        <w:t>E. 9</w:t>
      </w:r>
    </w:p>
    <w:p>
      <w:r>
        <w:t>* 65B6372 % M #@! 2772&lt; A ; ;!!</w:t>
      </w:r>
    </w:p>
    <w:p>
      <w:r>
        <w:t>" ? !" ,C"!(</w:t>
      </w:r>
    </w:p>
    <w:p>
      <w:r>
        <w:t>&gt;"8 #</w:t>
      </w:r>
    </w:p>
    <w:p>
      <w:r>
        <w:t>@! C "" %</w:t>
      </w:r>
    </w:p>
    <w:p>
      <w:r>
        <w:t>!!" ;88" % 8@!,D %D"($ "</w:t>
      </w:r>
    </w:p>
    <w:p>
      <w:r>
        <w:t>&gt;! !% % !@ 8$%$! % !</w:t>
      </w:r>
    </w:p>
    <w:p>
      <w:r>
        <w:t>"0! % ) A</w:t>
      </w:r>
    </w:p>
    <w:p>
      <w:r>
        <w:t>1 ! 8$</w:t>
      </w:r>
    </w:p>
    <w:p>
      <w:r>
        <w:t>! ========== $" *'K</w:t>
      </w:r>
    </w:p>
    <w:p>
      <w:r>
        <w:t>,C"! A</w:t>
      </w:r>
    </w:p>
    <w:p>
      <w:r>
        <w:t>" ? !" ," $"$ ! $ !</w:t>
      </w:r>
    </w:p>
    <w:p>
      <w:r>
        <w:t>%? !"</w:t>
      </w:r>
    </w:p>
    <w:p>
      <w:r>
        <w:t>;,</w:t>
      </w:r>
    </w:p>
    <w:p>
      <w:r>
        <w:t>" % &amp;!"I B- %</w:t>
      </w:r>
    </w:p>
    <w:p>
      <w:r>
        <w:t>!</w:t>
      </w:r>
    </w:p>
    <w:p>
      <w:r>
        <w:t>!$%! %"!"# 9 &lt; %;!%! ? !"</w:t>
      </w:r>
    </w:p>
    <w:p>
      <w:r>
        <w:t>%$ % 67 &gt;! ! $#" !$" % &amp;? !" A ; "! ""</w:t>
      </w:r>
    </w:p>
    <w:p>
      <w:r>
        <w:t>(" ! $ !</w:t>
      </w:r>
    </w:p>
    <w:p>
      <w:r>
        <w:t>!" " ! !</w:t>
      </w:r>
    </w:p>
    <w:p>
      <w:r>
        <w:t>% !" ( ;!% " E"! $%"" ($ / ;? !" A</w:t>
      </w:r>
    </w:p>
    <w:p>
      <w:r>
        <w:t>444</w:t>
      </w:r>
    </w:p>
    <w:p>
      <w:r>
        <w:t>1 5341</w:t>
      </w:r>
    </w:p>
    <w:p>
      <w:r>
        <w:t>325.632775 $</w:t>
        <w:tab/>
        <w:t>&amp;'</w:t>
        <w:tab/>
        <w:t># 0 ,'</w:t>
        <w:tab/>
        <w:t xml:space="preserve"> $ +*%,</w:t>
        <w:tab/>
        <w:t>&amp;% #%,</w:t>
        <w:tab/>
        <w:t>'</w:t>
        <w:tab/>
        <w:t>*$%&amp;'</w:t>
        <w:tab/>
        <w:t>#&amp; ,'</w:t>
      </w:r>
    </w:p>
    <w:p>
      <w:r>
        <w:t>55 6I !%</w:t>
      </w:r>
    </w:p>
    <w:p>
      <w:r>
        <w:t>? !" ,C"!( &amp;? !" ," !</w:t>
      </w:r>
    </w:p>
    <w:p>
      <w:r>
        <w:t>%&amp;?! " %&amp;"%! '% ========== !0 &amp;E"! "!$ % "</w:t>
      </w:r>
    </w:p>
    <w:p>
      <w:r>
        <w:t>$$" " " !0 #! !</w:t>
      </w:r>
    </w:p>
    <w:p>
      <w:r>
        <w:t>% %! % &amp;</w:t>
      </w:r>
    </w:p>
    <w:p>
      <w:r>
        <w:t>( % %! %</w:t>
      </w:r>
    </w:p>
    <w:p>
      <w:r>
        <w:t>!$" !$%!</w:t>
      </w:r>
    </w:p>
    <w:p>
      <w:r>
        <w:t>!"" % "!</w:t>
      </w:r>
    </w:p>
    <w:p>
      <w:r>
        <w:t>@I 2I " /</w:t>
      </w:r>
    </w:p>
    <w:p>
      <w:r>
        <w:t>8</w:t>
      </w:r>
    </w:p>
    <w:p>
      <w:r>
        <w:t>! ========== $" *'K</w:t>
      </w:r>
    </w:p>
    <w:p>
      <w:r>
        <w:t>,C"!</w:t>
      </w:r>
    </w:p>
    <w:p>
      <w:r>
        <w:t>% % 4 622. !D30#I BI C!D &amp;? !" % !$ %! ? (" #" : 6I 0I 2I $ @&gt;"# %</w:t>
      </w:r>
    </w:p>
    <w:p>
      <w:r>
        <w:t>!I BI """ @&gt;"#I 5I D"9&lt;I 4I '"! ! C( %D" $</w:t>
      </w:r>
    </w:p>
    <w:p>
      <w:r>
        <w:t>$( !</w:t>
      </w:r>
    </w:p>
    <w:p>
      <w:r>
        <w:t>"$ % "!# %</w:t>
      </w:r>
    </w:p>
    <w:p>
      <w:r>
        <w:t>!!"</w:t>
      </w:r>
    </w:p>
    <w:p>
      <w:r>
        <w:t>!1"I JI "!</w:t>
      </w:r>
    </w:p>
    <w:p>
      <w:r>
        <w:t>!# % &amp; "$ % "!# %!@</w:t>
      </w:r>
    </w:p>
    <w:p>
      <w:r>
        <w:t>$C$"I .I</w:t>
      </w:r>
    </w:p>
    <w:p>
      <w:r>
        <w:t>%;$#" %</w:t>
      </w:r>
    </w:p>
    <w:p>
      <w:r>
        <w:t>"$ % "!#</w:t>
      </w:r>
    </w:p>
    <w:p>
      <w:r>
        <w:t>!$! 9%" " !1 "&lt;I MI</w:t>
      </w:r>
    </w:p>
    <w:p>
      <w:r>
        <w:t>" ;8 %</w:t>
      </w:r>
    </w:p>
    <w:p>
      <w:r>
        <w:t>" %; !</w:t>
      </w:r>
    </w:p>
    <w:p>
      <w:r>
        <w:t>$ % % %$ " " !</w:t>
      </w:r>
    </w:p>
    <w:p>
      <w:r>
        <w:t>C "" P -I #!</w:t>
      </w:r>
    </w:p>
    <w:p>
      <w:r>
        <w:t>$C$"</w:t>
      </w:r>
    </w:p>
    <w:p>
      <w:r>
        <w:t>C % 0 %&amp; !$% "" !8I 67I</w:t>
      </w:r>
    </w:p>
    <w:p>
      <w:r>
        <w:t>"$ % "!# "1 E"! $!$ ! % ! $% P 66I " $"!</w:t>
      </w:r>
    </w:p>
    <w:p>
      <w:r>
        <w:t>% "!@ "8! %!? : &lt; F11"1 !$ 8" %&amp; !@%"$ ,C"!( %&amp; "$ " %&amp; %!$ !"" P @&lt; ) ,11"1</w:t>
      </w:r>
    </w:p>
    <w:p>
      <w:r>
        <w:t>% 88"9&lt; ! !9&lt; C!(9&lt;</w:t>
      </w:r>
    </w:p>
    <w:p>
      <w:r>
        <w:t>! %8 &amp;$"%" ! ! $</w:t>
      </w:r>
    </w:p>
    <w:p>
      <w:r>
        <w:t>!$ %!@ P</w:t>
      </w:r>
    </w:p>
    <w:p>
      <w:r>
        <w:t>1 4341</w:t>
      </w:r>
    </w:p>
    <w:p>
      <w:r>
        <w:t>325.632775 &lt;</w:t>
      </w:r>
    </w:p>
    <w:p>
      <w:r>
        <w:t>!" %&amp;"$D!"</w:t>
      </w:r>
    </w:p>
    <w:p>
      <w:r>
        <w:t>% ""</w:t>
      </w:r>
    </w:p>
    <w:p>
      <w:r>
        <w:t>8"" %</w:t>
      </w:r>
    </w:p>
    <w:p>
      <w:r>
        <w:t># P %&lt;</w:t>
      </w:r>
    </w:p>
    <w:p>
      <w:r>
        <w:t>$"" ,C( !"$ 9 $#" @</w:t>
      </w:r>
    </w:p>
    <w:p>
      <w:r>
        <w:t>"C$! "(&lt; P</w:t>
      </w:r>
    </w:p>
    <w:p>
      <w:r>
        <w:t>&lt; C % "!"" @"!</w:t>
      </w:r>
    </w:p>
    <w:p>
      <w:r>
        <w:t>""! 8! ? !0D % &amp;!" " % ! % !$C@""</w:t>
      </w:r>
    </w:p>
    <w:p>
      <w:r>
        <w:t>%$ " %</w:t>
      </w:r>
    </w:p>
    <w:p>
      <w:r>
        <w:t>"#" " % 88!" %</w:t>
      </w:r>
    </w:p>
    <w:p>
      <w:r>
        <w:t>! P 8&lt; 8 ,11"1 %#!D "!</w:t>
      </w:r>
    </w:p>
    <w:p>
      <w:r>
        <w:t>%! %$!" "</w:t>
      </w:r>
    </w:p>
    <w:p>
      <w:r>
        <w:t>!"" @!#$ $D" %;" %! %"</w:t>
      </w:r>
    </w:p>
    <w:p>
      <w:r>
        <w:t>!"$!"( %!" #D @ % %% %</w:t>
      </w:r>
    </w:p>
    <w:p>
      <w:r>
        <w:t>% D!% %#!D "!</w:t>
      </w:r>
    </w:p>
    <w:p>
      <w:r>
        <w:t>8!" 8! !</w:t>
      </w:r>
    </w:p>
    <w:p>
      <w:r>
        <w:t>"" "</w:t>
      </w:r>
    </w:p>
    <w:p>
      <w:r>
        <w:t>!!"" % ;0 % " "!0 %$"!"# ( " @ ;? !"</w:t>
      </w:r>
    </w:p>
    <w:p>
      <w:r>
        <w:t>( ;$D" % !% C% D!$</w:t>
      </w:r>
    </w:p>
    <w:p>
      <w:r>
        <w:t>#!" ,C "" P D&lt;</w:t>
      </w:r>
    </w:p>
    <w:p>
      <w:r>
        <w:t>!!" % 1"1 ! % !! ,C(</w:t>
      </w:r>
    </w:p>
    <w:p>
      <w:r>
        <w:t>%;"! "! "1 ?D@ %; (; ! !</w:t>
      </w:r>
    </w:p>
    <w:p>
      <w:r>
        <w:t>"#"$ !"# E</w:t>
      </w:r>
    </w:p>
    <w:p>
      <w:r>
        <w:t>!? %; !"" 88!" P 62I !"I 6BI " !!( " " ! " % &amp;? !"I 5I #" &amp;? !" / %$ ! /</w:t>
      </w:r>
    </w:p>
    <w:p>
      <w:r>
        <w:t>! #</w:t>
      </w:r>
    </w:p>
    <w:p>
      <w:r>
        <w:t>! !"</w:t>
      </w:r>
    </w:p>
    <w:p>
      <w:r>
        <w:t>%? ? !</w:t>
      </w:r>
    </w:p>
    <w:p>
      <w:r>
        <w:t>!@ % $I 4I $!#</w:t>
      </w:r>
    </w:p>
    <w:p>
      <w:r>
        <w:t>8%I</w:t>
      </w:r>
    </w:p>
    <w:p>
      <w:r>
        <w:t>D!88! :</w:t>
      </w:r>
    </w:p>
    <w:p>
      <w:r>
        <w:t>!$%" :</w:t>
      </w:r>
    </w:p>
    <w:p>
      <w:r>
        <w:t>!!</w:t>
      </w:r>
    </w:p>
    <w:p>
      <w:r>
        <w:t>@ @</w:t>
      </w:r>
    </w:p>
    <w:p>
      <w:r>
        <w:t>8! %</w:t>
      </w:r>
    </w:p>
    <w:p>
      <w:r>
        <w:t>!$" !% " "8$ ? !"</w:t>
      </w:r>
    </w:p>
    <w:p>
      <w:r>
        <w:t>!</w:t>
      </w:r>
    </w:p>
    <w:p>
      <w:r>
        <w:t>D!88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