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ATAS/431/2004 vom 4. Juni 2004</w:t>
      </w:r>
    </w:p>
    <w:p>
      <w:r>
        <w:t>GE Cour de justice, 2004-06-04, DE</w:t>
      </w:r>
    </w:p>
    <w:p>
      <w:r>
        <w:rPr>
          <w:b/>
        </w:rPr>
        <w:t xml:space="preserve">Quelle: </w:t>
      </w:r>
      <w:r>
        <w:t>https://mcp.opencaselaw.ch/entscheid/ge_gerichte_ATAS_431_2004</w:t>
      </w:r>
    </w:p>
    <w:p>
      <w:r>
        <w:t>FR: GE_GERICHTE ATAS/431/2004 du 4 juin 2004</w:t>
      </w:r>
    </w:p>
    <w:p>
      <w:r>
        <w:t>IT: GE_GERICHTE ATAS/431/2004 del 4 giugno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%&amp;'((%)*** +%'(&amp;%)**' + ! +! ,+" !, ", '- ./ ) # )**'</w:t>
      </w:r>
    </w:p>
    <w:p>
      <w:r>
        <w:t>0000000000 !!!!!!!!!! ""#</w:t>
      </w:r>
    </w:p>
    <w:p>
      <w:r>
        <w:t>#" , ,+" 1" ,"+"$% "#&amp;'()*))</w:t>
      </w:r>
    </w:p>
    <w:p>
      <w:r>
        <w:t>*+ ,#,-.</w:t>
      </w:r>
    </w:p>
    <w:p>
      <w:r>
        <w:t>/**/ &amp;.,,&amp;,#01,&amp;-2#,3,/2"45&amp; *6 1-7" *666 ,8"-# ," !!!!!!!!!! 9: 1,# ".-. ; *?+9:,1,# 2"@2"#"1,9:9,8,.&amp;",.&amp;-")++A;B,)+++C "",#"B#.2","!!!!!!!!!!1-7"*666C "",#"B#.)+&amp;.-7"*6662",9,&amp;#"&amp;&lt;#"&amp;.,,&amp; #,#,2",#,""0,#".0"88&amp;",7&amp;.-." &amp; )%D**666C 2,42"&amp;,##.'0&amp;:.",#"C :&amp;,&amp;-2"#,2"&amp;2"#, )%D**6669,:# #-,*66%"&amp;9&amp;."."";2".##,; :#"&amp;8,,&amp;###&amp;",4"2",#C :""(#&amp;",7&amp;. )%D**666###9:,.#,#-,8, ,#,0#"&amp;,#&amp;"EC</w:t>
      </w:r>
    </w:p>
    <w:p>
      <w:r>
        <w:t>, "+2 +! ,+" !, ",</w:t>
      </w:r>
    </w:p>
    <w:p>
      <w:r>
        <w:t>.3 4 5 6$ &amp;7) " ) ##9,#,0#&amp;17B#C * ,#9:,:#22"@&amp;:.--#2".&amp;".##0"#,#C D F&amp;"E</w:t>
      </w:r>
    </w:p>
    <w:p>
      <w:r>
        <w:t>0"88,"G</w:t>
      </w:r>
    </w:p>
    <w:p>
      <w:r>
        <w:t>H,&amp;</w:t>
      </w:r>
    </w:p>
    <w:p>
      <w:r>
        <w:t>".,&amp;#G</w:t>
      </w:r>
    </w:p>
    <w:p>
      <w:r>
        <w:t>,</w:t>
      </w:r>
    </w:p>
    <w:p>
      <w:r>
        <w:t>2,8"-&amp;2".#""(###,8,.I2"#,2"0"88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