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ATAS/430/2006 vom 3. Mai 2006</w:t>
      </w:r>
    </w:p>
    <w:p>
      <w:r>
        <w:t>GE Cour de justice, 2006-05-03, DE</w:t>
      </w:r>
    </w:p>
    <w:p>
      <w:r>
        <w:rPr>
          <w:b/>
        </w:rPr>
        <w:t xml:space="preserve">Quelle: </w:t>
      </w:r>
      <w:r>
        <w:t>https://mcp.opencaselaw.ch/entscheid/ge_gerichte_ATAS_430_2006</w:t>
      </w:r>
    </w:p>
    <w:p>
      <w:r>
        <w:t>FR: GE_GERICHTE ATAS/430/2006 du 3 mai 2006</w:t>
      </w:r>
    </w:p>
    <w:p>
      <w:r>
        <w:t>IT: GE_GERICHTE ATAS/430/2006 del 3 maggio 2006</w:t>
      </w:r>
    </w:p>
    <w:p>
      <w:pPr>
        <w:pStyle w:val="Heading2"/>
      </w:pPr>
      <w:r>
        <w:t>Erwägungen</w:t>
      </w:r>
    </w:p>
    <w:p>
      <w:r>
        <w:rPr>
          <w:b/>
        </w:rPr>
        <w:t>E. 002</w:t>
      </w:r>
    </w:p>
    <w:p>
      <w:r>
        <w:t>)!:#!!,++*! 3333333333 !"" J !4" "! !" ! ! &gt;3333333333 " 333333333329"#! !Q7S(T"" ! 7 "!" " ! 3333333333 :" "" !"" " 7 (!!4 !"( 92 B" # "" "": #B"(!9"H#""":7#!:! #"G"! "H !"92 9 H"( " ":B ! !4! ( ::" 7" " . A" )../ 4"7"" !! ! !;!:9,*:#!!)... ! !"!'333333333327"" B#!9"" !!B!""B!977"" :" !; "!# B! 7#! 2 "" " !!"" "" 7"! ! !" J &lt; 3333333333 )0</w:t>
      </w:r>
    </w:p>
    <w:p>
      <w:r>
        <w:t>,++)U %3333333333).!,++)?2!97!(B!" !"!7 H"((4"!:"9 !""!97"" 9 "!" :" 9 "!B 9 44!" "" # " ! " !; 7"2 &gt; 7"" C ! 6! #! "" !"9" B 7"H! C ::" "!7#""!"9"H "FB9"27!4": 9 !" B"B" "! 7 7 " "!"9 H"( !J"" " 7H 7; " 4926"H#"!#!9!3333333333"" !":"7!" B7#9!B"!C""! "4 "2!! #"! !" !": C 6"2 : ! &gt;3333333333 :" !4"! ! !B" #" " " !"" 9 7#" :" ":9"7 ""! !"!2 052 !"!")*!,++*!!" !"" "" 7; !" ! ! 3333333333 !" 2::" !4"#"!#; !;!( "" &lt;@A"), "B!)../?7!91 4"! 2!"#"""697B!)../ #"A !</w:t>
      </w:r>
    </w:p>
    <w:p>
      <w:r>
        <w:t>-./.-,++0 1),-,+1 #B927""97C !"!"9!#" C7 :!";!)..@2 """:! ! ! !"!33333333333333333333"3333333333)/6)... !3333333333)5#B!,++)" !7"!&gt;33333333332 ! ! 7! 7#" 6 ::!" ! ! #" 7"2 !"! 3333333333! " J !9" 6! !" " " "! 7" " ! B! 7! "" "B 4! #!B ! !"2("7#7J !"B9 !!"G"!"2 0*2 0#!,++*""!"!""! !:!"C&gt;" "4!C64! ! !B2</w:t>
      </w:r>
    </w:p>
    <w:p>
      <w:r>
        <w:t>* )2 4#!7!4"6!&lt;?":"""; )!A",++D !B"! 564 " !""#1 !"5 "")*64!&lt;!"2) "2!"5* ?2 &gt;"C7"7")*64! ! !B:! ,/6#!,++0&lt; ')D+)+*?!4# ")D:#!! ""!"!!4" !""" !B"! 4! ! C "! 64 ""! 7""" 7"#J64!2 ,2 :!" C $!"2 5* 2 ) "2 (2 5 !B " !&amp;""9""" !#C7!"25* :!! !"4!!*"B!,+++ &lt;1 !;=?9"!"#C:!!7!1" ,+!).@)&lt;1 !;=?2 &gt; " !64!7 ;""B2 D2 " "! #4! )! 6#! ,++D "!&amp;" B! :" 7! "2J"! 7!"2))@ 2)! !"" 7! ! " 9 " !##"7"!#4!"!4 !7!"27! " !(!4 !B;C "!7,++) !""4!9JC;! " #4!697D)B!,++,2!#(!;4 !!" "" B&lt;!"2@,U '),/0,/2)?2</w:t>
      </w:r>
    </w:p>
    <w:p>
      <w:r>
        <w:t>-./.-,++0 1)D-,+1</w:t>
      </w:r>
    </w:p>
    <w:p>
      <w:r>
        <w:rPr>
          <w:b/>
        </w:rPr>
        <w:t>E. 02</w:t>
      </w:r>
    </w:p>
    <w:p>
      <w:r>
        <w:t>:! !" 97 #" :!! !! "! !" !!G" D+ 6! ; ":" ! ! !</w:t>
      </w:r>
    </w:p>
    <w:p>
      <w:r>
        <w:t>!B :! ! &gt;(WM!(:9 * *++0 "! J !2 " G"! !42 ! "= ? 9! J""9!!"!B"!" ""9U B? J ! ! 9 ": " #! ! "" "! U ? !"! 4"! ! !""2 &gt; ! "" "! " ! ""! ? B? " ? 1</w:t>
      </w:r>
    </w:p>
    <w:p>
      <w:r>
        <w:t>!B:!! !! "!!";!!!!97 #!!!!!#B2!!!"!!H !# 9 !" 6" 9 ""9 " 7# 9"J !!"&lt;!"2)D,)+*")+@?2</w:t>
      </w:r>
    </w:p>
    <w:p>
      <w:r>
        <w:t>4!::!=</w:t>
      </w:r>
    </w:p>
    <w:p>
      <w:r>
        <w:t>\ %</w:t>
      </w:r>
    </w:p>
    <w:p>
      <w:r>
        <w:t>!"=</w:t>
      </w:r>
    </w:p>
    <w:p>
      <w:r>
        <w:t>!"!16!"=</w:t>
      </w:r>
    </w:p>
    <w:p>
      <w:r>
        <w:t>%!E%%</w:t>
      </w:r>
    </w:p>
    <w:p>
      <w:r>
        <w:t>:! !"!!G""":J !"97C7:::! " B9 !4!::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