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https://mcp.opencaselaw.ch/entscheid/ge_gerichte_ATAS_42_2006</w:t>
      </w:r>
    </w:p>
    <w:p>
      <w:r>
        <w:t>FR: GE_GERICHTE ATAS/42/2006 du 23 janvier 2006</w:t>
      </w:r>
    </w:p>
    <w:p>
      <w:r>
        <w:t>IT: GE_GERICHTE ATAS/42/2006 del 23 gennaio 2006</w:t>
      </w:r>
    </w:p>
    <w:p>
      <w:pPr>
        <w:pStyle w:val="Heading2"/>
      </w:pPr>
      <w:r>
        <w:t>Volltext</w:t>
      </w:r>
    </w:p>
    <w:p>
      <w:r>
        <w:t>!"#$ #$$% &amp;# #$$'</w:t>
      </w:r>
    </w:p>
    <w:p>
      <w:r>
        <w:t>( )(* *+* (* + ) ,-. % /0 1 #$$'</w:t>
      </w:r>
    </w:p>
    <w:p>
      <w:r>
        <w:t>!"#$% &amp; "# !"#$%'(</w:t>
      </w:r>
    </w:p>
    <w:p>
      <w:r>
        <w:t>"#" ) * +,</w:t>
      </w:r>
    </w:p>
    <w:p>
      <w:r>
        <w:t>&amp; !"-.! /)-01-!-.02 3-</w:t>
      </w:r>
    </w:p>
    <w:p>
      <w:r>
        <w:t>"$4"</w:t>
      </w:r>
    </w:p>
    <w:p>
      <w:r>
        <w:t>5670250221 058 * 2) -9 :;#) " 7 /)# 70!)" !$-&gt;78!?)#$")(# &gt;&gt;9 09 ,=446":;#)/$)$! &gt;6C+F! )$(;-:(0222!';/$"""(9? :))/"H"/))")%/);C)9-00) -06"(EF!:;"""(#/$))"A)9769 -"4$"$/$(@/4"01:-&gt;.0CF!)% '( 888F9 69</w:t>
      </w:r>
    </w:p>
    <w:p>
      <w:r>
        <w:t>H/'! :; " /#' ) "$ /); / #)$ " /)) " ) ? ") #; / "#"9 ") /)))"H/)"#;!-2(# &gt;&gt;!)"H)/) --) .8 C 0F )B $;#)! E ) /$ C + / *9-"/$""#))("-0/)# .1F9 OOO</w:t>
      </w:r>
    </w:p>
    <w:p>
      <w:r>
        <w:t>5670250221 858 +)2 )(* *+* (* + )</w:t>
      </w:r>
    </w:p>
    <w:p>
      <w:r>
        <w:t>34565-- 7 855 5 9 /'# +: -9 () * +,</w:t>
      </w:r>
    </w:p>
    <w:p>
      <w:r>
        <w:t>&amp; % )4$! " #/) " !##"0A80-498249%+")"&lt; /; "A, , % M! #/) " &lt; /; L 600-0- 4( " "# 9 09 ()* +,</w:t>
      </w:r>
    </w:p>
    <w:p>
      <w:r>
        <w:t>&amp; %(!/"#))! " )$G) #/) " "$)! "' -- )&lt; 0220 :?A##)")4)9 69 H@"#))?"&lt;9 89 )?/$");))9 19 4#/)"?A/()4#)/$)G) " "$ " 62 : "' )4) / / ##"$ "$ &lt;4$"$"!,=PQ=4?D!D228</w:t>
      </w:r>
    </w:p>
    <w:p>
      <w:r>
        <w:t>!) B#/9 "$ /) G) /;$9 #$# ") K F "? B)#) ? "$ ) "$ &lt;) ) / " "$))?$J&lt;FB//?#)4)#/("#")) )"$JF/);)"/$))9,#$# ))/)$$#)$#$$))F&lt;F)FE"! &lt;4$"$"//)#)'?A "("$(&lt;9#$#"#)#@ " /(! ? ) :)! ? "$ ))?$ ) A(// " ?$)$B/$"$)C)9-60!-2D)-2.F9</w:t>
      </w:r>
    </w:p>
    <w:p>
      <w:r>
        <w:t>;44'</w:t>
      </w:r>
    </w:p>
    <w:p>
      <w:r>
        <w:t>&amp;R S</w:t>
      </w:r>
    </w:p>
    <w:p>
      <w:r>
        <w:t>$")K</w:t>
      </w:r>
    </w:p>
    <w:p>
      <w:r>
        <w:t>@</w:t>
      </w:r>
    </w:p>
    <w:p>
      <w:r>
        <w:t>/4#"/$)G)))4$B/)?H%H444$"$ "/;44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