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ATAS/42/2005 vom 27. Januar 2005</w:t>
      </w:r>
    </w:p>
    <w:p>
      <w:r>
        <w:t>GE Cour de justice, 2005-01-27, DE</w:t>
      </w:r>
    </w:p>
    <w:p>
      <w:r>
        <w:rPr>
          <w:b/>
        </w:rPr>
        <w:t xml:space="preserve">Quelle: </w:t>
      </w:r>
      <w:r>
        <w:t>https://mcp.opencaselaw.ch/entscheid/ge_gerichte_ATAS_42_2005</w:t>
      </w:r>
    </w:p>
    <w:p>
      <w:r>
        <w:t>FR: GE_GERICHTE ATAS/42/2005 du 27 janvier 2005</w:t>
      </w:r>
    </w:p>
    <w:p>
      <w:r>
        <w:t>IT: GE_GERICHTE ATAS/42/2005 del 27 gennaio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"##$%"#&amp;&amp;' "(#"#&amp;&amp;) !!* + !,+ - +! -, #% ./ #&amp;&amp;) '0 1 2</w:t>
      </w:r>
    </w:p>
    <w:p>
      <w:r>
        <w:t>3 45555555555 ! "!#!$$$$$$$$$$ !!</w:t>
      </w:r>
    </w:p>
    <w:p>
      <w:r>
        <w:t>!</w:t>
      </w:r>
    </w:p>
    <w:p>
      <w:r>
        <w:t>-66, - 7+!8,4,, ! % &amp;'()*))"+), -.</w:t>
      </w:r>
    </w:p>
    <w:p>
      <w:r>
        <w:t>/*0)1/</w:t>
      </w:r>
    </w:p>
    <w:p>
      <w:r>
        <w:t>0**'(0*11, 6,</w:t>
      </w:r>
    </w:p>
    <w:p>
      <w:r>
        <w:t>)2 2 $$$$$$$$$$ . 3 )''4 55! %6 !.7- 5 .! !%8 % 69 :; %:8. 3+! )''(2 ;-;.! %!.%%..-.*'3+!)''(2 *2 ,1+!*11*! $$$$$$$$$$$%6.%6/;.-:%6; ;2?*)@ ") ,5!!, A2 ,2 !$$$$$$$$$$$%! !%*1-!*11,5!-. !. %6!.7-5.! !%8%69:;25. %6.!.:!+- !%6!%- !.;%-+-%6 !.%-B6= !%6;.-/ +%.5+%%55.%!2C -.% %55. % 65 ! + %.5 % 5!-D;.8-.:-+5!:.55+2% 7..5! % . %6!:;.! ! %6.!. :!+ . %.5 % 6.:! % - +7! ! ! 5&gt; ! ! E 7. ! !== - = % = ! 8 !: ! 8 6.87!%. -%! %6 2A2%+!%-F- +!7..5!%.% &amp;;-!.2 ?2 *' -! *11, "! % 65 %-%. B 655 % 6!/+%. &gt;/ !"G 6 A % !%! ;!: !- %6!:;.! % &amp;;-!.%52 H2 ! !.7 !#%-$$$$$$$$$$$!:;.! *(+!*11, 5!- %+%!$$$$$$$$$$$B+!8%55.% 65 ! - + %.5 % 5!- D;.8 - ! + 5!:. 55+2 . % &amp;;-!... !..2 42 ! $$$$$$$$$$$ % !+ -.% !.: &gt;C#A !+. 8 6!:;.! 35 !6.!.:!+8%!"! 6. .88+8%6+-86 .5. !%5!=.!!2 (2 ! $$$$$$$$$$$ % C# ! ! 5 !-!8! 8 65 !.%.7.-!%%!%6: ;!.@ 5!-.:.%;2?1,%6!% + F!</w:t>
      </w:r>
    </w:p>
    <w:p>
      <w:r>
        <w:t>/,0)1/</w:t>
      </w:r>
    </w:p>
    <w:p>
      <w:r>
        <w:t>0**'(0*11, ! 865!-.:.%;2?1?!5 : !- %6! !"! +:. %" ! 8 ! -82 ! +:. ;2 4?' + !7"- % !"! % - !--5!-!8!86! + !+!86 !"6.;%6!-5%!.2C !%!!6! !7"-%- !-6 !.%- 5!::!+2!! %%.7.-&amp; %!75!.8 !;!: !8-3! ! .2C6!:;.! 6 -.;% %.8 !!!!7%- !-%!"!2 I2 ! %. % ' -7! *11, 6 !5. % !%! ;!: J % !- %6!:;.! -5 8 !:- -.%= 7 % % ! ;!: % 6!:;.! 6:%;2?*)6. !- 2 '2 ! %. % )1 -7! *11, 6 .:- !5. ! ;!:%!-% &amp;;-!.2 )12 ?7!*11,#!$$$$$$$$$$ "!%655 B %=%.2 ))2 !%.! %4+-7!*11,6 -!5 6: % 6!:;.! -5 8 ! ;!: % !- %6 .+ B 5!-. :. 6 7 8 -5 ;:8 %! .! ! + &amp;- 5;% .-% %. (H@!.+:%6.+7!%. 1, !" !!@!.!%-%A2</w:t>
      </w:r>
    </w:p>
    <w:p>
      <w:r>
        <w:t>/?0)1/</w:t>
      </w:r>
    </w:p>
    <w:p>
      <w:r>
        <w:t>0**'(0*11, ),2 *4+-7!*11, "!%65!3.!!!%.2 !% ! ! -.%.7)I+-7!*11, !! L$$$$$$$$$$$ &amp;;! &amp;;;.! ! 5 % 86 2 +7%- !+386 -7!*11) 8+%9:;. !;%189%!. %6:--2%!= 8.86+65% 6M:% 8%-!%!7!.!%6:!%!%6 !!%%8 &amp;;-!2 5-%6 +!7 %(4%6 % !5!-%I(%6 :7%('2 = 8. 86555!%6!!%%6+!.%-%6! - !%6-8%-7.-%6%55.B6% !B% - 8 +! %6 -8 % !. %6+. % 6= !2 C %: % &amp;%!- &amp;;/!:8 &gt;;2 ?1?A %!%6 8!.% %!-5.!!2 %% &amp;;;.! .. .5%N3:!%-7.% &amp;- -! -! % 69 :;A86 !;!:%5!% -35.2 )'2 "..--8.:!%.B3:!2</w:t>
      </w:r>
    </w:p>
    <w:p>
      <w:r>
        <w:t>!-,</w:t>
      </w:r>
    </w:p>
    <w:p>
      <w:r>
        <w:t>)2 :+!6!:3%!&gt;A..-%5.. %")!J*11,!7%!- .% 83:% !.%+/ !.%8 .R3: !&gt;!2)2!H4A2 CB6%6.%)43:! !!75.%.! *( 3+! *11? &gt; L ),1 )14A !% :+ % . ),5.+!! % !! !: !- !7 %!%.:!!B!3:!% 6%6.%+=3:!2 *2 !7 % ! 8 --!!+B5.%.!%)'3)'H'! 6!/+%.&gt;/ !" @52!2)2!H42)2;2*A2 C- . !3:!%%6 "%.72 ,2 5.%.! ! ! :..! % %! % ! % 47!*111&gt; A!.+:!)!3+!*11,!T. -%5 % -7! % % %- % 6!/ +%.2 !%Q!2)2) % %5.%.!% 47!*111! !:..!%%!%!&gt; A</w:t>
      </w:r>
    </w:p>
    <w:p>
      <w:r>
        <w:t>/(0)1/</w:t>
      </w:r>
    </w:p>
    <w:p>
      <w:r>
        <w:t>0**'(0*11, 6 8B6!/+%.&gt;!2)B*47*IB(1AB-8 %.!:= !.-B &gt;!2)2) A2 ?2 !7 % . 8!!!3.- &gt;!241 2) A!+75!-2 H2 5!-.- B 6!2 I 2 ) !. +% -. %6 +%.--%!=-!%!.% 8.! %!B!.7!! .%:B6-.!!B+:!%!B 5+!! 6: %! . %.!-. 5 % %!. %6+. !772 -7! % -! % !.% +:7 5:!---!-.%-!%6!%! !5 !-%-&amp;=!2 42 +! % 6!2 ), !. %! = -! -.% .! !- % 5!-. :. 386B 6M: % *1 !.+2 -! -.% !%. 5!-.- B % %+ %! ! B :! Q5!-. :. /-F-2 3! !%%!75.%.!%!%-58%!B % -! -.% Q.% = - .:- !- %Q %! B . 8 ! . = &amp;- L % )* 2 *11) ,HH01)%2)@C*11) 2(H%2,@ L)11?)+2!.5.!A2 (2 .:!%+%! !83! !%8 6 8 .:- % %- % 6!/+%. 8%.!!"+%5P%%6 !.% -.% P ! 8 !"! %.8 % . 8 % %!8%F!!;. !3:%!!&gt; L %)*2*11) ,HH01)%2) L)*,)1,%2,%),'%2,))) )II%2*7A2 I2 6 "6!.-. 586555!%6 5!-.:.2C:= %+!6=% .!%.8!55%!%65Q/ B/%!6.!.:!+!7!.!5!-. :.%-"!B+!!%!=-!-.%2</w:t>
      </w:r>
    </w:p>
    <w:p>
      <w:r>
        <w:t>/I0)1/</w:t>
      </w:r>
    </w:p>
    <w:p>
      <w:r>
        <w:t>0**'(0*11, !! +8 6!!F !% ! L % % )* 7! *11) &gt; 22A8+%- !;!: !6!/+%.%5! % !- % !..% &amp;;-! %6 5 55! % !.7-2 6 8 B 8 55 %! % 55! 65 .! = + &amp;- !7 % !. !8A &amp;- -%6.!.%%.+!% ! ! -: - - ! %55. % ! ! !A2 -F- 5 B ! % 6!: % 565 !..%!7%- !-&gt;:!% "!A! !+ !26+%6= !..5!-. ! %-.%!2 56= !5!-.86 !"!+ - % % 5 6- : %6 !. %. !+ +!7 !5%!%!. +.!!- .. !5 !+ &amp;;;.! 8 B !- -.%-=2 +%%.!L %-8%.% -! K = = .! ! 6 .! %6.. / =!F--- ! !5!! !57 M:/!7 &amp;;8.+"! !.. !65255-. 86.%!!%!%;5!-BQ= .!%+</w:t>
      </w:r>
    </w:p>
    <w:p>
      <w:r>
        <w:t>/'0)1/</w:t>
      </w:r>
    </w:p>
    <w:p>
      <w:r>
        <w:t>0**'(0*11, 8Q 5 7 M: 7 !--2 -! + -! %.8 ! !! !7 % - !-&gt; L %)*2*11),HH01)%2*A2 5 L 3:. 7 8 . % ;.! &amp;;-! 8 +F!-.B-!-.%-!%.8 !!!!7%- !-%6526= !+%6! 5!-.8!..% &amp;;-! +F!.% ! ;!: % :!+ !7 % - !- %. %-- % 6M: % 2 )12 6!!+!86 B5-F- 8 2 6 5 673 %6 ..2 6&amp; % B ! !- !!-8!26%-! - 86 %J .:- 5! N%O % 9 86 7 ! - !%;- +2!6= !%.+8.%8.8 %! . .8 % ! % 6!: % 586 "2 -!B 8 ! S ! B T!2 !T !!.+% 8 !.%6 255%!%55!%8B %.+ . !65%&gt;-%6.!.%%.+! %55.%!!/ !A2!7%.%6+ 8 !- ! !7 5.%.! % ! % 7 - -% % !. 86 35 %" ! %6%-!!!!-!%!.% 2 ))2 + 5 % !+! 6: % 6!:;.! 8 ! L$$$$$$$$$$$ ! 86 ;.! 7!"+ 55 &amp;;-!. + ! !.+.! ! !.2 6 % = 8 6!:;.! 5 ! !. %!B!!-==:%6. %.. . !3! !%2</w:t>
      </w:r>
    </w:p>
    <w:p>
      <w:r>
        <w:t>/)10)1/</w:t>
      </w:r>
    </w:p>
    <w:p>
      <w:r>
        <w:t>0**'(0*11, PAR CES MOTIFS, LE TRIBUNAL CANTONAL DES ASSURANCES SOCIALES :</w:t>
      </w:r>
    </w:p>
    <w:p>
      <w:r>
        <w:t>9:3 ; ?# -@ 3</w:t>
      </w:r>
    </w:p>
    <w:p>
      <w:r>
        <w:t>)2 .!!!!+7@ 3</w:t>
      </w:r>
    </w:p>
    <w:p>
      <w:r>
        <w:t>*2 6%-@ ,2 8 . % &amp;;-!. %6!:;.! + ! 2 $$$$$$$$$$%+F! !;!:B!%-!-.%@ ?2 %. % !5 % ! ;!: % &amp;;-!. % 6!:;.! @ H2 8 !.%!:!@ 42 5!- ! % 8Q + 5!-! !! ! !. !!F % %. % ,1 3! %" 5 ! !--%. %!. !7 5.%.! % ! C;UR!;58 4 411?</w:t>
      </w:r>
    </w:p>
    <w:p>
      <w:r>
        <w:t>! =- !2 %. F! !:.2 -.-! % G A %8! =- 8Q %. !! %.! 7! % %.8.@7A= ! !8-5- +!%-%! !%.@A !!:!%! !.2C-.-! ! ..- .-.!. ! A 7A A /% !75.%.!%! !! !!-"!!!!8Q %+!%.!!!!+72-.-!%!!-!!-&amp; % !+ 8 ! 3 8 %. 8. Q+ % 8..= .%.!!&gt;!2),*)14)1IA2</w:t>
      </w:r>
    </w:p>
    <w:p>
      <w:r>
        <w:t>:!55"!G LL</w:t>
      </w:r>
    </w:p>
    <w:p>
      <w:r>
        <w:t>!.%G V!C V</w:t>
      </w:r>
    </w:p>
    <w:p>
      <w:r>
        <w:t>5!-% !.!!F5.= !8QBQ555.%.! %! !:!55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