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ATAS/429/2018 vom 22. Mai 2019</w:t>
      </w:r>
    </w:p>
    <w:p>
      <w:r>
        <w:t>GE Cour de justice, 2019-05-22, FR</w:t>
      </w:r>
    </w:p>
    <w:p>
      <w:r>
        <w:rPr>
          <w:b/>
        </w:rPr>
        <w:t xml:space="preserve">Quelle: </w:t>
      </w:r>
      <w:r>
        <w:t>https://mcp.opencaselaw.ch/entscheid/ge_gerichte_ATAS_429_2018</w:t>
      </w:r>
    </w:p>
    <w:p>
      <w:r>
        <w:t>FR: GE_GERICHTE ATAS/429/2018 du 22 mai 2019</w:t>
      </w:r>
    </w:p>
    <w:p>
      <w:r>
        <w:t>IT: GE_GERICHTE ATAS/429/2018 del 22 maggio 2019</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avant l'entrée en vigueur, le 1er janvier 2017, des nouvelles dispositions relatives au partage de la prévoyance professionnelle en cas de divorce, la chambre de céans applique les dispositions légales dans leur ancienne teneur (art. 7d Tit. fin. CC).</w:t>
      </w:r>
    </w:p>
    <w:p>
      <w:r>
        <w:rPr>
          <w:b/>
        </w:rPr>
        <w:t>E. 2</w:t>
      </w:r>
    </w:p>
    <w:p>
      <w:r>
        <w:t>L'art. 25a de la LFLP règle la procédure en cas de divorce. Lorsque les conjoints ne sont pas d’accord sur la prestation de sortie à partager (art. 122 et 123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w:t>
      </w:r>
    </w:p>
    <w:p>
      <w:r>
        <w:t>A/4409/2016 4/5 mariage (cf. art. 24 LFLP). Pour ce calcul, on ajoute à la prestation de sortie et à l'avoir de libre passage existant au moment de la conclusion du mariage les intérêts dus au moment du divorce (ATF 128 V 230; ATF 129 V 444).</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5</w:t>
      </w:r>
    </w:p>
    <w:p>
      <w:r>
        <w:t>En l’espèce, le juge de première instance a ordonné le partage par moitié des prestations de sortie acquises durant le mariage par les demandeurs. Les dates pertinentes sont, d’une part, celle du mariage, le 29 septembre 2006, d’autre part, le 19 novembre 2016, date à laquelle le jugement de divorce est devenu exécutoire.</w:t>
      </w:r>
    </w:p>
    <w:p>
      <w:r>
        <w:rPr>
          <w:b/>
        </w:rPr>
        <w:t>E. 6</w:t>
      </w:r>
    </w:p>
    <w:p>
      <w:r>
        <w:t>Selon les documents produits, la prestation acquise pendant le mariage par le demandeur est de CHF 24'032.05 (CHF 9'506 + CHF 14'526.05), les intérêts ayant déjà été calculés par les institutions de prévoyance défenderesses. Quant à la demanderesse, elle n’a pas de prestation de libre passage à partager la concernant. Ainsi le demandeur doit à son ex-épouse le montant de CHF 12'016.05 (CHF 24'032.05 : 2).</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w:t>
      </w:r>
    </w:p>
    <w:p>
      <w:r>
        <w:t>***</w:t>
      </w:r>
    </w:p>
    <w:p>
      <w:r>
        <w:t>A/4409/2016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