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ATAS/429/2004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https://mcp.opencaselaw.ch/entscheid/ge_gerichte_ATAS_429_2004</w:t>
      </w:r>
    </w:p>
    <w:p>
      <w:r>
        <w:t>FR: GE_GERICHTE ATAS/429/2004 du 2 juin 2004</w:t>
      </w:r>
    </w:p>
    <w:p>
      <w:r>
        <w:t>IT: GE_GERICHTE ATAS/429/2004 del 2 giugno 2004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($$#(5@ *&amp;/66/! *$# &amp;?$(! (*$7 (25# #&amp;/665&amp;(! '(!$3$($ (&gt;6B8 &gt;8 ##(55# #&amp;/66/# # 1!# #$(! $28 ?2 1 !' $ ( 9 # ) $ *# $3 #$#?$)$! (3$(($?? ' # 8 -8 #3$(&gt;J3$/66.! # J (#823 )K9</w:t>
      </w:r>
    </w:p>
    <w:p>
      <w:r>
        <w:rPr>
          <w:b/>
        </w:rPr>
        <w:t>E. 9</w:t>
      </w:r>
    </w:p>
    <w:p>
      <w:r>
        <w:t>$!+ $#(! (#$#%#&amp;)$#* !%$ (!' $* $7($$$$8 @8 *$$&amp;(5#A /66.8 ,8 ($ ( #* $# # ( $ ! ( ( .?3$ /66D8 ! #?$* ) *$2 ($$# * (?$$ $3 $ &amp; $?$ *($' (#$ ) $ 1 !' $(9 ($$#(3$$#((#$ 1 3$ ( $#(#$#%#&amp;(9 8# ) 1$# )!#$?$'#$#%#&amp;(*#M! 3 ( ($?? $$ ! $ *# $38 # $ # $ $(( 3$8 !$(!($$ ($()$&amp;#2($ 1$ $# #** $2(9 8</w:t>
      </w:r>
    </w:p>
    <w:p>
      <w:r>
        <w:t>45-0-4/66/ 7D4567 568 #$ (9 5/?3$/66D$(*( (*# $3 $##)#$#%#&amp;(9 ! (#$# (+C$ (##%8 558 #$ ( 5, * /66D 9 #( ( ?N# $3 O $ )!$ (3$ ! C 1 ($$# %#&amp; * #2% ( ' P )!' # #$ $*$ ( ($?? $$ 8 $($))! $* $#(!$ ( 3$ '$)$ ($??$$ # #)!$ # ( 3$ $# ( !#( ( 56B8 ) +C$ #(##)! $ +C$ # 8# ) # #??$ (! ($? *#+ # 32 )!$ $$ $ (!$(( *$ $(!$ $##$ &amp;$)*#(1)#$!J# (* #*($'#$(#** ? %%3 $3$ $*$(#(!3$+C$ $) #$( )!$ $ $#+C$)CQ!' $8 5/8 #$(/,*/66D# $($)$ (#$#8 #($$ $?$ (+C$ +C# C (5.*/66/ # ) &amp; $$) $ %3 $ ($ (! $ * $( # * $#* $&amp;3 $3$ #?$#) )!#$ 8 $?$ $ #?$*($%((/@J3$/66D8 5.8 $&amp;(#(#!($ $#(C??( &amp;$* C#$ $ ( $(#(5,*/66D8 ($ $#$ ( ( D *$ /66D8 #$# #?$* ) *% )!$($)$ !' $ ( *#$ ( #3*&amp; /665 $ $ 1 ! ( # +C$) *% %* *3$ ## $8 $ $((!#((D6B$%$?$)7$ #*#$#C(D6B8 $ ?&amp;(#3#$ $$?#C )D6106B#.61 D6B*$! #$&amp;8#* (#'$% ( (#* # ((# $($))!3# $#(! ( $ #&amp;&amp;* (?3#&amp; )!$$$$ #&amp;&amp;) $ ( 3$#$ *$/66/)! 5,,@ /6658</w:t>
      </w:r>
    </w:p>
    <w:p>
      <w:r>
        <w:t>!$(!($ %(1J%8 ,</w:t>
        <w:tab/>
        <w:t>- ( 5&lt; #$%3#$!#%$ $#J($$$;&lt; *#($?$ $ $ (2 5#A /66.$&amp; #(#$; 85 8&lt;8 F (.6*/66D( $&amp;(*$$ $?;$72 &lt; # (!#??$$ (! 85 8#$( ) K3$ 3$# $#(! 85.5(# $ $#%3#$7 78</w:t>
      </w:r>
    </w:p>
    <w:p>
      <w:r>
        <w:t>45-0-4/66/ 704567 &amp;&lt;R# (# ) #$#$ $ $&amp;(' *# $?$3 O 7 ?$%(($#$ $?(!F 8($#$ $?(!J%* )$! #$ (C#J% #*# $?8! #$ (C# J% ! ( 1 '7$ ) ( * #M ($#$ $? + 3#$ '* #M$# 1) $#$ $%$; R,&gt;/,0ST $ ( (#$ (*$$ $? D2* ($ $# 5,,5 8 /D@ S "&amp;C$( (#$ J($$$$3$5,@58.5. 8&lt;8 7U #$ (C#J%3 )#$)!$#$ )#*#+) $&amp;#3$ '*$;?8T#8$ 88/05&lt;8$V !2 (# ') (3$ *F*#3$ 1!#$#(!#$ J # 3$# $#((#$ #$ $)# F (#$(! ?$' ( ( ! $# ( J% K # P # $ $#$ ( #$ $ $ J$($ $#8 7 #$ $# $ $# $ F ( 8 K ! $ $ $# ( 7$ &amp;;?87RN#$ &amp; ( C (KCW$Q3#85,,585-@# D.6&lt;8#3$ (3)! $&amp;(#$ 2%%(!%$3 $$2* #) #)(! $#&amp;#3$ # %$*J$($); R 55/.5.&lt;8 *$? * $$(2#)#$( #$)( !F ( 3$ 1$!'$ (!J$($ $#)$?# $#($5 #A /66.(J1 (# J% $ $$$)J% # %$2* 8 &lt; K'*$(!#??$#* S3!F ( (.6*/66D$ J)!1#'$ $%* 13$?$#?#*$ 1! 85.5 ( #$!$ $ 8 K J$($ $#(*$$ $3$)! $ ( (#*$ $$(#$8+$()#! 8 0- ( #$ ?( $ % ( (#$ ( #$ 7 7 3$% 5 J3$ /66. C) # $ $ $&amp; ( )$ $ $) # ( (#*$ ( #$8 ($#$ $#%?(#&amp;$% #1%# # # $'(#$#*F* #$ # $'J)1 $123 ($3#**$$# #(# 8! $$##(1!'$%##$?()%$ %3#$ K8 K#! 85.585 G#$ &amp;$ ( $&amp;'* #J% # $3$ S 2% #*&amp; !#%$ $# J$($ $# #* H8#( $#( 5,-5($#$ $#</w:t>
      </w:r>
    </w:p>
    <w:p>
      <w:r>
        <w:t>45-0-4/66/ 7&gt;4567 # $ $# #* $/$&amp;#**$ OG $&amp; (*$$ $? $ $ # #((#$ (*$$ $?( #M#$3#$ H8 # $ $#!$ 2 #*F*$$)#$#($$8 2%(!$ $#* J%((%%(!($#$ $## #O ($ #$ 1 $ $# $ C$ #$) ##%$)#+ * $)(#*8J%(3 $$#$ $* ( ' $(#$8 (#F (.6*/66D#$() ' (! 85.58/ $$ (#(! $&amp;' # ( (#$ (*$$ $?S $ $ G $&amp;H #** $%$?$ G $&amp;H8! 85.58/ $) $&amp; (*$$ $? $ $ G( #M #$ 3#$ H8 ! ($ ) $* ( # $' (*$$ $? 23 (! J$($ $#8 $$!$ $#$ * 1(#) *GH (#$ F )$?$%** $* (! $$( *$8 + ( #?$* $ $# C$ #$) ##%$)8 ( 3' #$ ;9*#$ ( ( #$ E 975,-6800D8&lt;)%$ 5,-6 ($ 'P ( J$($ $# $3$ '$ 3 1 ! 8 5.5 8 5</w:t>
      </w:r>
    </w:p>
    <w:p>
      <w:r>
        <w:t>$&amp;(*$$ $?$(( (#3#$' $?8 $&amp; $ ( $1 * #$ E#$(! #**$$#(# L)$ 3$ 1 #V ( # # ($$# ( ( * 8 ! $ ( ) $#)** #$ %$##) $&amp;! $ 3(# (#* (! $&amp; $#8 $ 3$( ) $ #**$$#$(3$ &amp;$ # ** $#(#*#$ $# $$2 ;#*#$ $# $ $ ' L&lt;8 K# 9*#$ ( ( #$ 8 00- G( + 2* 3$% #$ (!</w:t>
      </w:r>
    </w:p>
    <w:p>
      <w:r>
        <w:t>#**$$#$$(# *$ $ ($(# $ # ( J$($ $# (*$$ $3 ($ $ $(( ) $# #* H8 2 5 J3$ /666 *$ &amp;?$ (! % ( #* 8 $$ (3 J$($ $# (*$$ $3 $ ( (#$ #** ; 8 0&gt; &lt;8 #3 *$ $ ( #**$$# ( # $ '* ??$*;95,,-8,D.6&lt;8# $ $#$ ( J$($ $#!(J*$ *$$R$R 8 3#$ (#($ $#)$$ *FC%$ )) ((#?$#* * $2(!#$J) 1(3#1#**$$#(#1J$($ $#(*$$ $3$ K!#8</w:t>
      </w:r>
    </w:p>
    <w:p>
      <w:r>
        <w:t>45-0-4/66/ 7-4567 K$!#(3$ $3!$ $#( (#F (.6*/66D# * K *$ %* # #**$$# ( # $+#*$ C $7*F*$ $# $ $#8 !*$? * &amp; 3$%$ 8 3 ( )$ 2( $# ( K $ $# ( #?#*1# $ $#%3#$8</w:t>
      </w:r>
    </w:p>
    <w:p>
      <w:r>
        <w:t>! $# ( J% + $ $&amp; ?((#F (/-J3$/66D(#$%3#$(# 5. ?3$ /66D ($#$ $# $ #$ * K ( $% 1 #$ J% $ $ ( ! ( ! $# ( #3' 8 /8#?#** 1 ! $ . $ . ( ($#$ $# $ #$ $ #($ 3 ! 3$%(#$ ( (3 #**$$# # ( # # *$ (!#??$ $&amp; # ( #$ $ $)# ** # $# * $2(U7$3$($ ;?8 $0&gt;&lt;8K#* #J% ((!2 $$ &amp;$8 .8 J (($ ?#*%'# 3&amp;; 80&gt;X&gt;6( &lt;8 D8 #$?( $%((#$ (#$(&gt;# #&amp; /666; OK@.685&lt; 3$%5J3$/66. V ( #*&amp;*#($?$ $#((#*$(#$8(U2 (* # ?#$%$($#$ $#3$%J)U.5(*&amp;/66/ %($$#)J%(#$U1( #$( $# *#($?$ $# ( (#$ # ( U # $ 1 ( ( *$ ( ($$# $ $%$ ; R 5/- D&gt;- #$(8 5 5/5 @.&gt; #$(85&amp;S?8%* ($#$ $# $ #$ 8@/85(#$?( U7$3$($ &lt;8 $ $%#) '*$1*$2 ( ($#$ $# ( #$ U7$3$($ ;$72 &lt; ( # 2%* ;$72 &lt;3$%J)U.5(*&amp;/66/8 08 ' * (! 8 D !$3$($ ($*$ $#($ (%$ * * # ( #% ( )$ (! $ 1 C+$)#* #3 (!$?$*$ #%$ (!*($#(! $( 8 K# ! 8 /@ 8 5 ! (#$ 1 $2 !$ $3$(1&gt;&gt;/4.B*#$1(*$7 !$ $3$(106B*#$ #1) ( !$ $3$(1D6B*#$S($&amp; ! (!2 ! 8 /@ 8 5&amp;$ ( (*$7 !$ $3$(1D6B*#$8</w:t>
      </w:r>
    </w:p>
    <w:p>
      <w:r>
        <w:t>45-0-4/66/ 7@4567</w:t>
      </w:r>
    </w:p>
    <w:p>
      <w:r>
        <w:t># #U 8D5 ;3$%J)U.5(*&amp;/66/&lt;$U$3$($ (U &amp;?$$$ ( *#($?$ ( *$2 1 $? (#$ 1 7$ # U3$ %* ($ # $*8 # C%* $*# ($# #1$?(%(U$3$($ (#(#$ 1 (#$13$$#(7$8#$ (3#$$ C%* U #($ (#$ F C #* ?$ )U$ $ *#* (($$#$$ $( $# % 1U#)(($$#$ $%$; R5/0.&gt;,#$(8/ ?S3#$ %* R55/.-/#$(8/&amp; .,6#$(85&amp;&lt;8K#J$( F 3$#* (*#($?$ $#$&amp;(U ( *$ $ #) $7$ #$ *F* *$ ) #)$ (%$# &amp;$C%* $*# ; R55. /-0#$(85 F $ S3#$%* R5/65.5#$(8.&amp;55,</w:t>
      </w:r>
    </w:p>
    <w:p>
      <w:r>
        <w:t>D-@ #$(8 5&amp;4&lt;8 K$#($ $#31U 8D5 ?# (? ($$#( F 3 * *#($?$ (U2 2% $&amp; 1 #$( $# ( ($$# (*$$ $3 ?#8 #?#** 1 2% U(*$$ $# # *3$(U#??$($$#?#** ?#(C#J% ) #$ J($$$U ###U%* $1#($ $#)U#$ (# # ) $?$ $# 3F $*# # &amp;8 J% C #?$* ($$# ( 3$$# ( 1 # # *# $? &amp; $ ) ($$#( $$ $ $ (# # ) $?$ $#3F $*# # &amp;; R5/0.&gt;,#$(8/ F $ &lt;8</w:t>
      </w:r>
    </w:p>
    <w:p>
      <w:r>
        <w:t>(! *C%* $*# (#$ F 3#$ (! ( (!#$ (#)($7$$ (%$8 #) $ $#($?? (! ( $C%* 3$$#8 &gt;8 &amp;$) $#!28 ?? ($$#(/@#A /66/ ?#8 #$$ # (#$ 1 $2 &amp;(!$3$($ (566B8! (#3#$(#$ 1&amp;$) $#($ $#(3$$#* $#C # *$8 ! 8 !' $(9 ?$'7 7(%(!$$ ( 3$( # (?N#%#&amp;1&gt;6B8?$ 9 $($??** ( $( $) 3#$ *F* J# $) !' $ $ (J1 #3*&amp;/665(!*3$## $ )$)! ( (# $ P (%( )!!*$# (# )!$$ $$ #&amp;&amp;)$ ( 3$#$ *$/66/)! 5,,@ /6658$ # %$#!# #$(! $2 #$ &gt;&gt; /4.B # % 9 #$ &gt;6B $ + &gt;/4.B8 ( 7*F* ($ )!$ ($??$$ (! $* $ ( 3$156B2 )!?#C &amp;$)!$*#$&amp;$ J 8 ?$</w:t>
      </w:r>
    </w:p>
    <w:p>
      <w:r>
        <w:t>45-0-4/66/ 7,4567 $ ? ) ##) ! %(* ( 3$ ( (' ( *($# #$ +C$ ##%#)!$$ ( 3$(3$ F ?$'1*#$-6B8$#( # #3$ *% '$ $# #** $ ?#$ 7(3 $&amp;8 #(($()$2()!! ( ( # # $# ( $7$ $ ( %$ # *$# 5,,@7/665 /66/?# $#$ $#( $1#A /66/ ! #*/66/8</w:t>
      </w:r>
    </w:p>
    <w:p>
      <w:r>
        <w:t>#) 3$$# ?? ! 1 # 8 #$( $# (#$ %* F '1?# $#$!+(($$# (# #8</w:t>
      </w:r>
    </w:p>
    <w:p>
      <w:r>
        <w:t>#$##(*$($$#(! (5@ *&amp;/66/ ! $3$ 1 (($$#( $2#$#( # $.6 *&amp;/6658 -8 # )$#&amp; $ %$((#$ 1((; R5560-S 8@0 8/ 8? K# $#3! 8&gt;, S R(/@*/66/D@-465&lt; )$ # ?$' !2 1 /U666 ?8 3 $$ !$ $# )$ $8 YYY</w:t>
      </w:r>
    </w:p>
    <w:p>
      <w:r>
        <w:t>45-0-4/66/ 7564567</w:t>
      </w:r>
    </w:p>
    <w:p>
      <w:r>
        <w:t>-( 2 ( +,</w:t>
        <w:tab/>
        <w:t>,(-,</w:t>
        <w:tab/>
        <w:tab/>
        <w:t>+,</w:t>
        <w:tab/>
        <w:t>-</w:t>
      </w:r>
    </w:p>
    <w:p>
      <w:r>
        <w:t>6/7</w:t>
        <w:tab/>
        <w:t>8</w:t>
        <w:tab/>
        <w:tab/>
        <w:t>9</w:t>
        <w:tab/>
        <w:tab/>
        <w:tab/>
        <w:t>3!</w:t>
        <w:tab/>
        <w:t>#:&amp;</w:t>
        <w:tab/>
        <w:t>-; 7</w:t>
      </w:r>
    </w:p>
    <w:p>
      <w:r>
        <w:t>58 #3&amp;8 7</w:t>
      </w:r>
    </w:p>
    <w:p>
      <w:r>
        <w:t>/8 !(* 8 .8 #)($$#(! (5@ *&amp;/66/ $3$ ! 1 ( ($$#( $2#$#(# $.6 *&amp;/6658 D8 #(*! 1+# $(*$ (/!666?8 08 ?#* $ ( )! 3 ?#* # # F ( ($ ( .6 J# (2 # $?$ $# $ #**( ( $&amp; ?( ( KCW$QC#?)$ &gt; &gt;66D</w:t>
      </w:r>
    </w:p>
    <w:p>
      <w:r>
        <w:t>#$ '*$8 ($ F ##%8 **#$ (#$ O &lt; $($) ' * )($$## ($#&amp; $$ (($$# )S &amp;&lt; '# # ) *# $? $ $* #3#$ (*( ($$#S &lt; # $% # ( # 8 K$ **#$ # $ #$ * * # &lt; &amp;&lt; &lt; $7( $&amp;?((# * $2#)!$ (3($3&amp;8**#$(#* $##*#+ ( 3 )$ # J#$ $$ ) ($$# ) !3# ( ) '($# ; 85./56&gt; 56@&lt;8</w:t>
      </w:r>
    </w:p>
    <w:p>
      <w:r>
        <w:t>%??$O</w:t>
      </w:r>
    </w:p>
    <w:p>
      <w:r>
        <w:t>$$</w:t>
      </w:r>
    </w:p>
    <w:p>
      <w:r>
        <w:t>$( O</w:t>
      </w:r>
    </w:p>
    <w:p>
      <w:r>
        <w:t>&amp;&amp;#$</w:t>
      </w:r>
    </w:p>
    <w:p>
      <w:r>
        <w:t>#$#?#*( F # $?$' $$$)!1!??$?( (#$%??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