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ATAS/428/2007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https://mcp.opencaselaw.ch/entscheid/ge_gerichte_ATAS_428_2007</w:t>
      </w:r>
    </w:p>
    <w:p>
      <w:r>
        <w:t>FR: GE_GERICHTE ATAS/428/2007 du 17 avril 2007</w:t>
      </w:r>
    </w:p>
    <w:p>
      <w:r>
        <w:t>IT: GE_GERICHTE ATAS/428/2007 del 17 aprile 2007</w:t>
      </w:r>
    </w:p>
    <w:p>
      <w:pPr>
        <w:pStyle w:val="Heading2"/>
      </w:pPr>
      <w:r>
        <w:t>Volltext</w:t>
      </w:r>
    </w:p>
    <w:p>
      <w:r>
        <w:t>! " # $% %</w:t>
      </w:r>
    </w:p>
    <w:p>
      <w:r>
        <w:t>&amp;'()'&amp;(**+ ,&amp;-()&amp;(**. , ,/ , / "01 2 % 2. (**.</w:t>
      </w:r>
    </w:p>
    <w:p>
      <w:r>
        <w:t>!"##$ !%&amp;'"&amp; !("&amp; )&amp;</w:t>
      </w:r>
    </w:p>
    <w:p>
      <w:r>
        <w:t>#*+&amp; &amp;</w:t>
      </w:r>
    </w:p>
    <w:p>
      <w:r>
        <w:t>&amp;</w:t>
      </w:r>
    </w:p>
    <w:p>
      <w:r>
        <w:t>,, (##</w:t>
      </w:r>
    </w:p>
    <w:p>
      <w:r>
        <w:t>-./ &amp;!"</w:t>
      </w:r>
    </w:p>
    <w:p>
      <w:r>
        <w:t>0123102445 $2066$ 3/, 67 " 6.88 (9 &amp; # % 6.3. &amp;'&amp;!!' +:&amp;!&amp;' "&amp;";#7 27 "&amp;" '&amp;! ( &amp; &amp;'26 &amp; &amp; ?"?%&amp;&amp;%"&amp;&amp; ?!&amp; &amp;$&amp;&amp; ' 7!9%" !9"&amp;? &amp; ' &amp;&amp; @&amp;+ &amp; %"C &amp; "%"&amp;&amp;! "%=?7 &amp;!" (%&amp;" &amp;' %&amp;&amp;D644K 2/%&amp;!+66 "!+2442D84K 62 "!+2442 5'2441&amp;D644K %/'24417 ( !+ %&amp;?" 16 &amp;+ 2442 "&amp; %&amp;= %&amp;'!?"E$8-!"&amp;?D &amp;'"&amp;"!&amp; + !+ &amp;-%!H&amp;?( %&amp;=%&amp;' "+&amp;&amp;6$ 2 &amp; 8$#67 '= = &amp;&amp;" ( % "&amp;" ! "' 7</w:t>
      </w:r>
    </w:p>
    <w:p>
      <w:r>
        <w:t>?"?(&amp;'&amp;"H"F?(D!&amp;&amp;? &amp;&amp;&amp;&amp;'&amp;"("&amp;&amp;%H9+ !%&amp;&amp;!+ &amp;"7 647 %%&amp; 65 ! 244E %"&amp; ,* %-=&amp; %" 9&amp; ("% "% !+F&amp;'!&amp;("%?(%&amp;%H % !!+99&gt;&amp;!+&amp;" &amp;'&amp;" "FD %&amp;"(%&amp;'"7%&amp;"" &amp;' %&amp; %&amp;" %&amp; ' !&amp;? &amp; &amp;@7 &amp; '=&amp;!&amp; !" &amp;+%-=?"&amp;&amp;%"" ?("&amp;&amp;&amp;@%++!&amp; '&amp;="%&amp;?7H%&amp; &amp;D&amp;"9 "%"?((-&amp;% '%-=&amp;? "&amp;(" !! &amp;"'"D34$644K %=9%-=&amp;?"&amp;&amp;"&amp;% &amp;'"&amp;&amp; %&amp;" D&amp;+ HB%% (9! C7 627 '&amp;"% #'!" "9B#CD!%"&amp; %%&amp; (H%&amp; H%?" 2/ ! 2445 ? (H%&amp;%-=&amp;?'&amp;%&amp;%"D(H%&amp;("&amp;&amp;%D %&amp;?( '&amp; @"&amp;"&amp;&amp; ! '%%"&amp;%-=&amp;? ,%"&amp;,*%-=&amp;7 !" '"/ &amp; &amp;%"&amp;" !! 9 !!7 &amp; ' %+"!&amp;?!&amp;? %H%&amp;"7!&amp;%% &amp;+!&amp;? "%!! !&amp; (&amp;"&gt;&amp;B&amp; &amp; &amp;7 H &amp;+ %&amp;" "'?" (H%&amp; %&amp;!+2448!&amp; &amp;D"&amp; %+&amp;" !&amp;&amp; S' %!&amp; ! "&amp; &amp; !&amp;'"7 !&amp;'" &amp;&amp;"C7 # = &amp; "&amp;!" +F&amp;'!&amp; ? %+ &amp;!%&amp; (&amp;&amp;%9 &amp;H&amp;7F% %""&amp;:= !" %H!% ("'&amp; (' &amp;" (&amp;&amp;&amp;D(&amp;"9&amp;" (H! &amp;"&amp;&amp;("'"!&amp; &amp;&amp; ' !!9B ,622683 76+&amp;" &amp; "" !! +F&amp;'!&amp; &amp; &amp;'%!" &amp;&amp;&amp;D 644K 2/%&amp;!+66 "!+2442 ( !(" !$9&gt;&amp;!+&amp;"%&amp;" " &amp;' %&amp; %&amp;" %&amp; '!&amp;?&amp;&amp;@7 D&amp; &amp;&amp;?%%&amp; 14%&amp;!+ 2448 ? !%"!&amp; 2/ ! 2445 &amp; &amp;D!&amp;&amp;S' %!&amp;7</w:t>
      </w:r>
    </w:p>
    <w:p>
      <w:r>
        <w:t>0123102445 $66066$ 4,/3 ,/ , /</w:t>
      </w:r>
    </w:p>
    <w:p>
      <w:r>
        <w:t>% 5 0</w:t>
      </w:r>
    </w:p>
    <w:p>
      <w:r>
        <w:t>67 "'+7 % 5</w:t>
      </w:r>
    </w:p>
    <w:p>
      <w:r>
        <w:t>27 F&amp;&amp;7 17 ("!!&amp; &amp; " 14 F @ &amp; &amp; " + &amp; &amp; %@ % &amp;'?"!!!- %' '&amp;&gt;&amp;F&amp;D('7</w:t>
      </w:r>
    </w:p>
    <w:p>
      <w:r>
        <w:t>9 &amp;&amp;&amp;&lt;"H%&amp;?TDT&lt;&lt;&lt;" " %9&lt;&lt;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