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ATAS/428/2005 vom 12. Mai 2005</w:t>
      </w:r>
    </w:p>
    <w:p>
      <w:r>
        <w:t>GE Cour de justice, 2005-05-12, DE</w:t>
      </w:r>
    </w:p>
    <w:p>
      <w:r>
        <w:rPr>
          <w:b/>
        </w:rPr>
        <w:t xml:space="preserve">Quelle: </w:t>
      </w:r>
      <w:r>
        <w:t>https://mcp.opencaselaw.ch/entscheid/ge_gerichte_ATAS_428_2005</w:t>
      </w:r>
    </w:p>
    <w:p>
      <w:r>
        <w:t>FR: GE_GERICHTE ATAS/428/2005 du 12 mai 2005</w:t>
      </w:r>
    </w:p>
    <w:p>
      <w:r>
        <w:t>IT: GE_GERICHTE ATAS/428/2005 del 12 maggio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$%&amp;''$'(() $*'+$'((, !! - !.- / -! /. )0 12 3 %' '((,</w:t>
      </w:r>
    </w:p>
    <w:p>
      <w:r>
        <w:t>4444444444 !" #$%&amp; '($$')*$$+ )</w:t>
      </w:r>
    </w:p>
    <w:p>
      <w:r>
        <w:t>) . ./ -. 5-! 5. $ *,#-../0+ $$*</w:t>
      </w:r>
    </w:p>
    <w:p>
      <w:r>
        <w:t>1,-//1/..2 3/1,/3 6. ,+ !)$ 4444444444# , 5$ ,6-7# $$ '8 $ $ ))*$(# $ 9:$ '8$'*$ ' 83; #0 ))=$#')$'')$##$$)'=$+ ))*'$'*$#)'*$+ /+ 8$' ) 0 ""</w:t>
      </w:r>
    </w:p>
    <w:p>
      <w:r>
        <w:t>""" 8 ""</w:t>
      </w:r>
    </w:p>
    <w:p>
      <w:r>
        <w:t>"8 "?";@$A$;:=$;&amp;B$3%C " D,5$/../+ 2+ 4444444444#$$ !E'$))&amp;$#*$)' )9$(';$=$):)*')$)#'8'$);$ F3- -3G# ' )$) '$+ H* 8) = $ $) )#$;*)*?:+)',75$/../C$%27" D+ 7+ 4444444444# *'$ $# '$&amp;)$( ' ) ) ' G*9/../ )**)$) 9 &amp;% = ; *$&amp;$ )3*$(+ ($)'=)$$$)$$(*'0 8$'# $ )' &amp;$= $&amp; ' )9 I;$$(='$:)35+$)'8*$=# '';I$);$)$$)'$=$I;$$(+ '8)$$)'=$'/J5$,/)K/../+ F+ /F*9/../#8&amp;$8;8$%'L) 9)''9$&amp;)$+")::''')0(#$8' '8&amp;0*';)+ -+ ')9)'" ,F)=*9/../#8H$( $)''H$'')$=$=$$*+$'$()::$ &amp;$%*'*H'&gt;'';&amp;$('**9$ ')$+=;)::$';;'$'+ G+ )'8)'$#,/'*9/../#8$($ ' =$ $$$* = ) ,6 )K /../# 8=$ 5*$ $# 4444444444I))&amp;)&gt;+ J+ 2 :=$ /..2# 8 H*$ 4444444444# *'$ '8)'$*'" $$;$&amp;$+'$$'$(( 8)$$0$''')0&gt;#0(9')$+ *'$ = 0 8H* ' )) =$ ') ' $&amp; '8&amp;&amp;=$)*5#$*&amp;))#*)9$$*$</w:t>
      </w:r>
    </w:p>
    <w:p>
      <w:r>
        <w:t>1,-//1/..2 321,/3 ) ' 8;9$&amp;+ *'$ $) ' $ ) *)$ )99 )9 8$' = 5$ /../ ):$* $$'=$5(8,/)K/../+"8&amp;$')9I;)&amp;%#$ )$'=)$::$**'$&amp;**'$H))=)$ )) )**' ' $&amp; % ' 4444444444+ 8 &amp;* ' ' 8$$ ' 5&amp; ' )( ' 'H$%* $' 89 ' ')* *'$H 9$ * ' ;)+ 6+ '$$)',G:=$/..2#" *$89:$'8$'*$ 5)$%5(8,J)K/../+ ,.+ )''/7:=$/..2# 4444444444 4444444444#' * ' ;)# ) ) '$&amp;)$ $=C &amp;$ ; )3*$(# $ 0 ; = $) &gt;+ ) $'$( ( $* =$ $ :$ J ))9 /../+ $$ ' =$8$&amp;?$%//" D+ ,,+ 4444444444#I;$$#9$)/F:=$/..20 8$)'" +):$*$=8'$,-5$/../ )'$&amp;)$')9H$H&amp;$'KH())&amp;$( '8*$=5$/../=)$9$(')9'8;* '$: ?'K 0 *&gt;* ::$) ))&amp;$(D I ' $$( I$(# )** ' )9 )&amp;$$: ' *$:$) ' I I;)$( ?"! 2/+,D+ $'$( ( 8 $=$ '$ ,-5$/../$*I;$$(&amp;$=$=$I;);$( ;$ I;)3;*))&amp;$( )$ ?$'# ($$# )$( )*$:%D+ ($:$ 8=)$) ;I*$( )&amp;$$:':=)9#=&amp;%*$)$)$9$$$)+ ' $ ( 8 $$( H$H ;I);I*$( $ $$)H)9))&amp;$(+")$#$)'$ 8$''/-5$/../)9$=$'+ )$# $ 8 5*$ # ' ) *% *'$# ' I* )$')**$ ()$'$*8$)*9$0" ?$%/7" D+</w:t>
      </w:r>
    </w:p>
    <w:p>
      <w:r>
        <w:t>1,-//1/..2 371,/3 ,2+ '$$) ' /F * /..2# " *$ :$ $* ' $'*$ 5)$%0$;&amp;')$*'$H0)*',/)K/../# *)$:()93'0''8$$)' $'(=8$''/-5$/../+ ,7+ 88))0'$$))$'/2=$/..2+:$=)$ (8=$'4444444444$)$0$'4444444444#( $*$()9$)('8$''/-5$/../+ ,F+ '$$)))$$)',*$/..2#" ):$*'$$)' /F* /..2+ = ( 8$' 8=$ &amp;' $) $:$(=$)%&amp;%*')*$*) '&amp;$:$$=';$+ H)9I;$($=)(# " $ 8H$ '8 $ ' $ = 8$'# )** ) 9+ ,-+ )$ ' J *$ /..2# 4444444444 0 $ 0 " # 8&amp;$'$'=$)$*)$'8)K/../#(8$=$= $ ' ' ,/ ,6 )K /../ (8$ =$ ) ) $ *&gt;* &amp;&amp;=$) ' I* *&amp;&amp;=$) ' I* $*08$''5$/../#$)'(8P= '8;$)$(#$Q*9$R('$&amp;)$':');$'8 ')$ 8$ :$ ) ' $ % 8$' ( : )$ )'$*$*9$5$/../S+"8&amp;$')$# *'$ ::$* ( 3$ $ $* $) = 8$'+ )&amp;:$())$('#$H$( (8$8&amp;$$'8P;)*%;))&amp;$(($8$%)&amp;$=*# )=%*$*+'$&amp;)$8:$('#($ % $( ) &amp; '8$S+ 8 ' ' 8$*)$9$$ '8= = $$) 8$$ ' =$ M : $ ) *$ *$ 8;I);% (8 $$ &amp;):)$) &gt; '(*)$(#$#)$=)( ' )# ($ ) $* $*$ $ ' =$ ' 8+ ;)$(*#;A$')$$#=$)**&amp;$)$')5# ='8*&amp;):)$)$*)$#$$908 $$ ' =$ '$ 5) ' 8$' $ )+ ):)$$(')*$)I;$$()=$&amp;*$=$ 8%?$%F," D+ /2+ ) $$) *'$ ' /- )=*9 /..2# 4444444444# *'$ ' " # = ( $) '8 $$) ')9 '8 : M$ )** $**'$* ' :) ') ($ 8=$ 8%+ $'$(('$)&amp;;$=)( E4444444444*''*$=$'0('*)$</w:t>
      </w:r>
    </w:p>
    <w:p>
      <w:r>
        <w:t>1,-//1/..2 3-1,/3 : ' );$ ')$ )$&amp; ( 8$$) '8 P:)A ;)'S 8=$$'8$;9$#$$'*&amp;*'8$$) H$')9I;$$())?$%7J" D+ /7+ ) $$) )**$ ' 6 '*9 /..2# $ $ )$&amp;(8$8=$5*$($)'908')$=5$ /..2(E44444444448=$$8=+ )=$# $'$8$''5$/../)9'8')$ &gt;9$'&amp;'=$*9)'+ /F+ '*''$#&gt;$$''/G)=*9/..2#$9' ')'#$=$" 0'*'$% =)$H*$)=H')**'$H+ /-+ )$',,*$/..7#8$$*)'))$$$' 8$+ )5')+ "8&amp;$')9=9H#:%08=$')*'$3)$# (=#,6*/..2#(8$)'8::$)=$ '&amp;$==(;'/G5$/../8&amp;''$) )+ %=$(4444444444#($=$:$H'' $ ' =$ ,/ )K /../# 8 = ) $$) (8 )$'$)'8I;$('+ :$#:%05$' ) ( *$*=9$)) $$' )'$::%$*)$+ $)$)()9 ')8)$0)::$))('8$'*$' $)H$'))+ 8)$ $$* %= $ 89 ' ( 9 ) ))&amp;$(+ H)9'8#)$&amp;(88$(80 )*'*)$'5$/..2(8$)''8)'$ *$% ;+ )$ ( $ : ' );$ =$ * 8$' ' /../# 8 $ $**'$* ' :) ') $$ ( ' $*$$) :)$) 8$ *( ' $&amp; ) ' *$% )$) *'$+ (# ) 4444444444# 8$$) ) '8 P:)A ;)'S 8 $ '8$;9$#$$'*&amp;*'8$$)H$' )9I;$$())+</w:t>
      </w:r>
    </w:p>
    <w:p>
      <w:r>
        <w:t>:$# 8&amp;$ ' )9 I;))&amp;$(# 8) ( 4444444444 $ '* 8H$ '8 $ ' $ = 8$' ) *&gt;* ( ' )9 I;$$( = '$: )3</w:t>
      </w:r>
    </w:p>
    <w:p>
      <w:r>
        <w:t>1,-//1/..2 3G1,/3 5&amp;08$'$'50$&amp;4444444444') *$)+ /G+ 8$(25$/..7+)$(8$8H$$'$* '8$9':');$0=*(8$' '/../($=$)*'8)$$$*=$'$#$):)#0 $8H$'8$'$;(:)$(8$)'$&amp;)$( '$=*+%=)'$$)H$)$)'H '" 'E4444444444'*'('$)$$)&amp; )=:)$:$'8$$'$=&amp;+:$('*' )(=*'$'*$5)$%#08H$)') ='$$)'+ /J+ '$( ' / 5$ /..7# 8$$* (8 &amp;$ 8=$'E4444444444)$)'=)')**)$)+</w:t>
      </w:r>
    </w:p>
    <w:p>
      <w:r>
        <w:t>,+ )$&amp;=)$8)&amp;$$)5'$$$?D*)'$:$$$#'% ,)K/..2#$9)')$#)*)'F5&amp;# ')$'=$3$'#F,-5&amp;?+, +F-D+ "$08$)'8$)',-5&amp;#$9:' /G5=$/..7? ,2.,.-D#')$&amp;=)$')#,2:=$# '$)$$)$)$&amp;*$9)' )$ ' $&amp; 0 )$ 5&amp; $$# # ' 8 ' 8$)')=H5&amp;+ /+ ):)** 0 8+ F- + , + ;+ F # $9 ) ' )$ )M $ $( ' )$) = 0 8+F-' )$ :' ' - ))9 /... $ &amp; ' ')$ ' )$ ? D ($ ) $= 0 )$ :' 8 $''/.*,6J,? D+ ")*)5&amp;''8%$$9$+ 2+ )$ :' $ &amp; ' ')$ ' )$ ' -))9/... =$&amp; , 5=$ /..2# M *)'$:$$) ' )*9 '$)$$)&amp; ' ')*$ ' )$+ " *$# )$ ' =)$ ( ')$ 8$( ')$ &gt; ;0*$%'$$)(%&amp;$9) =$&amp; *)* )T :$ 5$'$(* '*$ ) )'$</w:t>
      </w:r>
    </w:p>
    <w:p>
      <w:r>
        <w:t>1,-//1/..2 3J1,/3 ? ,/G7-G)$'+,#,/-,2-)$'+79:D+ =;# ($ ) )'# 0 ': ' %&amp; $)$ )$# )= ')$ 8$( = '% 5) ' ) =$&amp; ? ,,G 62 )$'+ -9# ,,/ 2-. )$'+ 7B ! ,66J U 2G + 2,- )$'+29D+ 08$9$$''$)$$)*$' #($) )=+ ::#':$$$)&amp;'8$')08+7 ))' 0)$)'8+- +5$'$$'=)0) ))&gt;$$(? ,2.27F#)$'+2+,#2+/2+2D+ 7+ 8+,.- =)$(8')&amp;$)08+-. #'$') ' )$ *)$ ) '$$) ))$$) ) $) '83$'+ '$$) $$&amp;$ $= , *$ /..7# )#$5/F5$/..7#'%)=9+ F+ $$&amp;)')$')0'$)'83'0' ,/)K/../#V303'$$$%*9$'8)' $)9')$$8$''/-5$/../% '+</w:t>
      </w:r>
    </w:p>
    <w:p>
      <w:r>
        <w:t>8%#$*'$);')+8% )$):$' 4444444444#8$''5$/../&amp;' )$)'&gt;#'))=$'')*$'$))#$ '8;*)*+8$):)$)'8::$)=$'&amp;$=+ # ) $% *'$ ')$# ( 9 ) ))&amp;$(8*$=$'#*&amp;$=$&amp;$))**$ :$4444444444#))&amp;+ '#8$=)(*$$')9'8)$&amp;$I;))&amp;$(+ ))#)*'$I;$4444444444:$'8)9 H$H$$('8)9'$:+ )'$#$$'')0 8')$'$5$/..2+ &amp;'#E4444444444#;*))&amp;# ' ) ' /F 5$ G )=*9 /..2# :$ '8 $ : ' );$ 0 8)$&amp;$ '8 ) $# ') $ 5&amp; (8 =$8$''/-5$/../+ 8&amp;$')''*$$')08)9I;))&amp;$( &amp;&amp;)9$$'8$$*+ -+ ")8+-+, #8$')''$0( )(8 ) $) ' $ ) * # *$ ) '( = 8=* ? ,,6 22F )$'+ , + 22GD+ 8=$)T$'$8)=#$):</w:t>
      </w:r>
    </w:p>
    <w:p>
      <w:r>
        <w:t>1,-//1/..2 361,/3 '8H*$8$H$)'$'(? ,,622F)$'+7 +27-D+ 8H$&amp; ' $ *$ )(8$ I $ '8'* (# =*$'#')**&amp;$)'$'))(8$$ ='*&gt;**$%+8$#=;(8$' )$ $( ) $**'$ ' 8$ 0 B $ : ::$ ( 8=*')**&amp;9#)$=*0'8:#$)=)( 8$0;I$()I;$('8#80'$(8$ )** )'$$) $ ( ) ' 3$+ "=)$ $ 8=* 8$0)$)'$($)' :$# ( 8'*$$$) ) ;# 5&amp; H*$ :)' $*'$&amp;*'8)'*'$#($')$&gt;; ):)* 0 %&amp; ' '&amp; ' =$*9 )'# $( &amp;*08$$)'='8)$+ $$#)( 8H$ '8 ) ' 0 :: 8$' ')**&amp; M )$9#*$(8&gt;($:$')99'$$# ')$0'$):)'8$'')$&gt;$? ,/6,J, )$'+2+,#7.-)$'+7+2+,B ,,622G)$'+,#,,J/J6)$'+,9 :D $ '( =; ($) ' ')$ (8$ $ 0 8'*$$$)#')#5&amp;';+$'( $#'8%))'$$';)8H$'=$#:$)$' $)0M::'&amp;'$(8)'$#=' $ ' :W) &amp; :=)$ $) ? ,/6 ,J, )$'+ 2#/# 7.F )$'+ /+/# ,/F 7-, )$'+ F :D+ ")5$'#$)'$=8$'9$) =$*9 ($# 8 8 '$ ' ) )9$&amp;$) '8))I ' $) ( $ 8$' )$ '( ' 8$0+*&gt;*()89$*'$'$ :)'')$0'$)#'$$$)'%'8$0 ' 8 ')$ &gt; 9$ '&amp; ;9$ ' =$*9 )' ($ *$% '8 )$+ $* )$9$$ ( 8$' 8$ '8:: ::$ + % ) (8$ 8&amp;$ ' )H ' $) ' ')$ 0 ' $)# :' ' = 8$08*$08? )9$'G5$/..7 ,G6B ! /...2-2+7-)$'+/D+</w:t>
      </w:r>
    </w:p>
    <w:p>
      <w:r>
        <w:t>($)#$#=)9'8)*'$#($ '*$8()$$$&amp;$H$:$8)95'8':)$#( ) :)' ' H* )*# (8$ &amp;*</w:t>
      </w:r>
    </w:p>
    <w:p>
      <w:r>
        <w:t>1,-//1/..2 3,.1,/3 )$'$)$H$*#(8$$9$$)$' ')$?*%D#('$$)')H*'$)$$#:$#( )$)'8H)$*)$=? ,//)$'+,+,-. :D+ '*#8*'*$)=)98$ 8)$&amp;$ ' *)I ' = $ '$&amp;$) )** ) ) )** H$#*$99$))? ,/F2F/)$'+2#,///,-. )$'+,:D+5&amp;$$)'=)9H )H$9$0'*''83$'$)&amp;* ( H3$ 9)$ 0 ' )=$# ( )$) ) $* *)$=# ( =$ )$ ' )'$$) (8$'$)*'*9$3:)')'') '8)95$=$'$$))? )9$'/2*$/..2 /-G1./)$'+7+/D+ G+ 8%#8&amp;$'')08')$#4444444444= ( $) '8 $$) M ) ' $ ' :) ') ' $*$$)'*)9$$#($8;A8+*'$ $ = ( $; '$)&amp;;$( ' /F 5$ ,F5$ /..2 *''*$=$'0('*)8$:' );$+ :$# $ )$&amp; ( 8$$) ;))&amp;$( ) '8 P:)A;)'S8=$$'8$;9$#$$'*&amp;* '8$$)H$')9I;$$())+ $9')()'E44444444449$ 9'H$$)'$#(*'$8H*$8(8 /..2#)$9$%8$'#(8$8'*$8H$'8$'$ 8$' )9 ' 8 ')$ (8 '&amp; ' $* )$9$$$=)($$P);)&amp;));)S#$::$) 9$)'$'&amp;'=$*9)'H$&amp; '')*$'8$'? ,,627,27/)$'+/91D+ = ' ($ %' ) ' $ )9 ' 8 ')$ 8$' ')$ &gt; $# (8$ )$ 9)$ '8H*$ $'(+ J+ D "8&amp;$')9I;$(#$9:''? D )'0$:$$)'$')$&amp;)$:)$)' ')*C $' $$&amp;$:$ ) ' ' &amp;=$# $' ' &amp;=$ *)I $' &amp;=+ ) )' 0 $:$$)# $ )=$)'8;0*$%')8$* ;) *$(# *$ 9$ *+'8$'$$&amp;$:$)' '&amp;=$#8H$'8$'$'(8$')9 I;$(')$#%&amp;)'$$#&gt;'8*9$+'8$'</w:t>
      </w:r>
    </w:p>
    <w:p>
      <w:r>
        <w:t>1,-//1/..2 3,,1,/3 &amp;=#8H$'8$)'(')$$$&gt;'*$#*&gt;* (8$ )$ $ ' )$ 0 H$ I;$$(+ '8 $''&amp;=$*)I#$:')$'$)$)*9' $%#')$*))$=C$)))*$ $$%* '*$( ) % $$%* $*$) ' 8$'B&amp;=$)$$%'$);I$(#)* )**':$(8))#)8H$#0M')9 I;$(B ' )** )&amp; ' $* *'$B ') ;I$( $B ' $* *'$ M &amp;&amp;=$))9'('8$'B'$::$)' &amp;$))*$$)$*)B'&amp;''8$$' =$ ' H $) ;I$(+ " ' ($ ) H $ )*$( ' 8$' ')$ &gt; $ )$'$) ' 8H* ' $ '( $' ' &amp;=$ *)I ' )9I;$(+ ) $% ')$= &gt; $ ) ( $ '( )$ '*$+ '8 H &gt; ::$ $ 8) )= 0 $*$ ' $'&amp;=+=*#'8$'$0$*$' $'''&amp;=$#$)0')$'$)')$= * ) =&gt;$ $$ $$% ) ( % '( ' 8$'$&gt;'*$? ,/67.G)$'+7+7+,:D+ 9D 8)# 8=* $' $3*&gt;* ) ' &amp;=$ *)I+ ; ' 8 8 $ '*$( $ $*$)B $ '8$ ;A $ 8 ) *'$ ( '*$+ $#8$'8&amp;'$)=9)9#$( ))&amp;$(# $* *'$ ' ; 8 $$%* )&amp; $) ;I$( 9$ ) )# ) 8H$#0M')9I;$(+ )'%)')()5$'#$' $'(8$')9I;$(')$&gt;$+ 6+ &amp;'H)$'$)($%'#)')5+</w:t>
      </w:r>
    </w:p>
    <w:p>
      <w:r>
        <w:t>1,-//1/..2 3,/1,/3</w:t>
      </w:r>
    </w:p>
    <w:p>
      <w:r>
        <w:t>"! "#</w:t>
      </w:r>
    </w:p>
    <w:p>
      <w:r>
        <w:t>" "" "" "C 718 9 : 5# %&amp;' /; 8</w:t>
      </w:r>
    </w:p>
    <w:p>
      <w:r>
        <w:t>,+ )=9B 8</w:t>
      </w:r>
    </w:p>
    <w:p>
      <w:r>
        <w:t>/+ 5B 2+ $()'&amp;$B 7+ :)* $ ' (8 = :)* ) ) &gt; ' '$ ' 2. 5) '% )$:$$) $ )**' ' $9 :' ' # ";@$A;):($ -# -..7</w:t>
      </w:r>
    </w:p>
    <w:p>
      <w:r>
        <w:t># )$ H*$+ '$ &gt; ))&amp;+ **)$ ')$C D $'$( H*('$$))'$)9$$''$$) (B 9D H) ) ( *)$: $ $* )=)$ '*' '$$)B D ) $&amp; ) ' ) + "$ **)$ )$ )$ * * ) D 9D D $3'# $9:'')*$%)(8$ '='$=9+**)$')*$))*)I ' =# ($ ) 5)$# $$ ( '$$) ( 8=) ' (H'$)?+,2/#,.-,.JD+</w:t>
      </w:r>
    </w:p>
    <w:p>
      <w:r>
        <w:t>&amp;::$%C $</w:t>
      </w:r>
    </w:p>
    <w:p>
      <w:r>
        <w:t>$'C U$" U</w:t>
      </w:r>
    </w:p>
    <w:p>
      <w:r>
        <w:t>)$):)*'&gt;)$:$H$$$(808::$:' '9$(&amp;::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