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ATAS/428/2004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https://mcp.opencaselaw.ch/entscheid/ge_gerichte_ATAS_428_2004</w:t>
      </w:r>
    </w:p>
    <w:p>
      <w:r>
        <w:t>FR: GE_GERICHTE ATAS/428/2004 du 2 juin 2004</w:t>
      </w:r>
    </w:p>
    <w:p>
      <w:r>
        <w:t>IT: GE_GERICHTE ATAS/428/2004 del 2 giugno 2004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'0*.A4550 '%A. ";"7 #'"$%&amp; A' .", "' ." "$ &amp;9 "($ " " " . "A"" &amp; '% " "$ ' =9$ ' "" &amp;"( 7 # " &amp; &amp;"'' ." '12J$" ' :"9"A'+1J":= ' ."7 " "" : % "." &amp; '%." , %&amp; A"$ '%&amp; =" &amp;9-$ '%." '%" '%." ' ." &amp;9 A"7 ,(%""" '&amp;"' '"" "' "7 047 '".""'&amp;' ";"'% ' 44 .A45507 &amp;% "'%'"6 '%"."'" &amp;A '% '9&amp; '%"."'" &amp; ' 2BJ7 % A&amp; "'" " ' %" "' "9."$("""'%A=%&amp; 4550'"' ."6(";"&amp;$- ""'% "." &amp;$&amp; " ' BH415;7A 0B"$" "A '34H415;7</w:t>
      </w:r>
    </w:p>
    <w:p>
      <w:r>
        <w:t>"&amp;(%&amp;" &amp;""'4BH225;7&amp;$ '%" &amp;&amp;"'' ."'12J7#."."'" &amp;%&amp;. , 2BH1+5 ;7 A %&amp; 4550$ " ' 9" '&amp;A=" '9&amp;'%"."'" &amp;'2BJ7 0B7 '&amp;"" ' 4B &lt;." 4554$ % )&amp; , %" &amp;&amp; '"6 '"" .;; '-0;&amp;."4554$' ,'9&amp;'%"."'" &amp; '2BJ$ "'"( ( "&amp;"''0;&amp;."4555 B0&lt;."4554;" %A&lt; '%'&amp;"" &amp;"7 '&amp;""A" '&amp;' " "''%K9'BB&amp;$'&amp;' " "</w:t>
      </w:r>
    </w:p>
    <w:p>
      <w:r>
        <w:t>/0123/4554 63/016 '&amp; " ' 40 &amp; 4 "$ '&amp; ' " " ( ' 00 &amp; 05" &amp;=' "A'L4?M7 037 %&amp;$&amp; &amp;!" #$;&amp;40;&amp;."4554 ,% "''&amp;""'4B&lt;."4554 ,% "'% "-'%"."'" &amp;7 017 '&amp;"" ' + 4554$ % )&amp; , %&amp; ' "'" &amp; &lt;"-&amp;"''B A40 A4550,"'034;7 35&lt;7 027 '&amp;"" ' ? 4554$ % )&amp; , %" &amp;&amp; '"6 '"" .;; &amp; ";, "'0;&amp;."4555 &amp;&amp;' " ' "$ ;. ' %;;" ' K9&amp;F"6- G '3H002;7157 0+7 &amp;" '424554$%&amp;$&amp; &amp;!" #$'&amp; '&amp;"" ' 4B&lt;."$+ ?45547 '&amp; A (%"'" ,% "'% "- ' :'%"."'" &amp;' 2BJ % 7 # "$ " ' ' ' 0* .A4550 " '."&amp;'":&amp; ' &amp;$" ';" (%"" "A'%:&amp; ' K='%."7$" "" "'""A ( % " A&amp; '%"."'" &amp; . ' 2BH1+5;7&amp;"&amp;4550$ " '.'?3H5*B;741&amp;"&amp; 0**?7 .&amp; ( . . "."'" &amp; % '" ,&amp;" &amp;&amp;"( (.'&amp; " " 'N O &amp;'" '41J7&amp;9 &amp; ";; &amp;;.' % $ ' '%O ";&amp;,&lt; 7 0?7 '".""'&amp;' "'% '. ' '44 " 45547 # "6"$ &amp;. . '%"."' " " ' %(O " '"F ##G &amp; . &amp;' "'41J$'9&amp;'%"."'" &amp;' '" '2BJ7$ % .&amp;(%"; "'&amp;% "&gt;' ' 0B &lt;." 4555$ " &amp;"&amp; ' %&amp;0**?$&amp; " "; &amp;7 ;; $%''" "'9" ' %&amp; &amp; " " A ' 1+H20*$05 ;7 '" . : " ' : " " # .&amp; %&amp; %&amp;0**?7$% &amp;"" (%)"." ;"&amp;;: '44"4554("A '%&amp;%&amp;0**?%&amp;." ,1+H20* ;705 (%"" &amp; &amp;'22HB?4;7*145547 0*7 "'4?"4554$""' " ",% "'05"4554 &amp;"''%'%" &amp;&amp; &amp;"'' " " 9"$" +*" 7</w:t>
      </w:r>
    </w:p>
    <w:p>
      <w:r>
        <w:t>/0123/4554 61/016 457 '&amp;""'B&lt;"4554$% )&amp;,%&amp;'"6 '%"."'" &amp; , " ' 0 &lt;" 45547 '&amp;"" A" '&amp; ' " "'%K9'BB&amp;$'&amp;' " "'&amp; " '43&amp; 00"$'&amp;' " "( '?&amp; 0" &amp;=' "A'LB4M7 407 0?&lt;"4554$ ;&amp; '"-'&amp;"" O ";(:'&amp;&lt;,".(&amp;' '4245547&amp;"&amp; ('&amp;' " "O &amp; " '&amp;"'' " " ;; &amp; 9' .""" " '." '-O &amp;, ."9 6":&amp; ."9 "$" '."9 6( &amp; E "7 447 #'"" ";$( $ ";:'&amp;""'4B&lt;."$+ B&lt;"4554 &amp; &amp;&lt;" &amp;'P /0123/547 4B7 &amp;." ' 43 &lt;" 4554$ % &amp; &lt; ' 7 &amp;A$ " .&amp; ( " '&amp;"" '%"'" &amp; &lt;"- ' + 4554 ." "( '&amp; ' "7 ;'$ % .&amp; ( ";" &amp;'": &amp; '"$(&amp; ' 9' '0*.A4550$;"" ('9&amp;'%"."'" &amp;' %&amp; A"" ,2BJ7 437 % '.'&amp;""' '0&lt;" 4554$ : '%"."'" &amp;'2BJ$"A&amp;' . "9&amp;7 417 " ' 05 &lt;" 4554$ '&amp;&amp; &amp;9 .'&amp;""7 427 &amp;'42&lt;" 4554$ :"(&amp;( :'%"."'" &amp; %&amp;-." , +?$?J , +0$?J$ " . ' ."' &amp; " ". O &amp;,?3H5*B;7(%'&amp; "'41J&amp; " ;; &amp; .'."'$&amp;.&amp;,2BH1+5;7 4+7 % '.'&amp;""' '4B A4554$( " )" '"6 '%"."'" &amp;&amp;"''0;&amp;." 4555B0"4554$A'%'&amp;' " "'%K9' BB&amp;$'%'&amp;' " "'&amp; " '4+&amp; ?"$'% '&amp; ' " " ( ' 1 &amp; 3 " '% &amp;= ' "A'LB2M7 4?7 " ' + A 4554$ %" &amp;&amp; '&amp;&amp; (%" " &lt; " &amp;9 '&amp;""'4B A4554 ";'&amp;&lt;,'&amp;.&amp; &amp;&amp;' 7</w:t>
      </w:r>
    </w:p>
    <w:p>
      <w:r>
        <w:t>/0123/4554 62/016 4*7 "'05 A4554$""' " ", " "'0+ A4554 &amp;"''%' %" &amp;&amp; &amp;"'' " " 9"$" 00? " 7 B57 0 01 .A 4554$% '':.'&amp;""'% " '%'"6 '%"."'" &amp;$ &lt; :'%"."'" &amp;'2BJ$" ' '&amp; - ' " " ' $ ) " &amp;"' 9"7 B07 "'01.A4554$""'"(&amp;%&amp;;&amp;,&amp;."' B0 A4554("" .'&amp;""'01.A45547 B47 "'4'&amp;A4554$ "'"(&amp;"&amp;9 ':'&amp;"" (%A" :'%"."'" &amp;'2BJ7 , % " ' '&amp;""$ % " '% "-$ "" (%, ' '&amp;7"'"(&amp;;&amp;,"'42 42&lt;" 45547 BB7 '05&lt;" $+ A 4'&amp;A4554 &amp; &amp;&lt;" ,&amp; 7</w:t>
      </w:r>
    </w:p>
    <w:p>
      <w:r>
        <w:t>, * 0"</w:t>
        <w:tab/>
        <w:t xml:space="preserve"> G</w:t>
        <w:tab/>
        <w:t xml:space="preserve"> "9."%9" "&lt;'"""FG&amp; &amp;'";"&amp; " " &amp;$ '- 0 N 455B$ "A ' " F 7 0 7 G7 O 'B54553$' $"A'"" ";F"6- G &amp;'%;;"" &amp;'% 70 7$"'&amp; ( #." &amp; &amp;&amp;&amp;." "'% 70B0' " "9."6 67</w:t>
      </w:r>
    </w:p>
    <w:p>
      <w:r>
        <w:t>AGC ' ( "" " "A'&amp;$: ";". Q 6 ;"9''"" ";'%O 7$'"" ";'% &lt;9 (&amp;" % " &amp; ' = &lt;9&amp;$ ";7 % " &amp;'=&lt;9&amp;%&amp; ',:6"('R '"" "; ) ." :&amp; R " , ( " " "9" F C *2 4*1S T$ &amp;" ' '" '"" ";$ 3- &amp;'" "$ 0**0$ 7 43? S DA="'$ '" &lt;'""" ".&amp; "$ 0*?0 7B0B 7G7</w:t>
      </w:r>
    </w:p>
    <w:p>
      <w:r>
        <w:t>/0123/4554 6+/016 6 % " &amp;'=&lt;9&amp;. ("(%"" () ( "A." :"F;7T$7" 77410G7$"U %-' :( '." $ O." $,%"'% " &lt; &amp; ." " ' '" " "( O &amp; ' "'% ;": ' '%&amp; "'&lt;9 #$ I " "" &amp;'"" " &lt;"'" "7 6 "" " "" O '&amp;&amp;7#$% " " " ' 6" A F;7 6C@" A $ ' = '#=V"E$.7$0**0$70+?$ 3B5G7." '.(% "A'" -99&amp;&amp;'%9". $ ""- ( &amp;( ' % " A." &amp;9" &lt;"'"( F C 004 B0BG7 "; ""$'-("'&amp; "('%O ' ." ,"%:" '%&lt;"'" "("; "'"0 N 455B'&amp;&lt;,$ ' &lt;9 " "$""(&lt;9&amp; $ &amp; &amp;&amp;9"- &amp;7</w:t>
      </w:r>
    </w:p>
    <w:p>
      <w:r>
        <w:t>G #:"'%;;"&amp; S.%O ' 'B54553 " &lt;(%,:" $"&amp;9 ,.&amp;";";" &amp;,% 70B0</w:t>
      </w:r>
    </w:p>
    <w:p>
      <w:r>
        <w:t>'"%" " 7 # &lt;"'" "'"" ".&amp;"$(% " ' '" ""'"7)"'(% 7 1+'";&amp;'&amp; "9&amp;&amp;''" '"6 6$ &amp; ."9 0 &lt;." 455B$ =( " " "A ' $ (" " "( ' '" ' "7 '"" " &amp;9 ;&amp;'&amp; A"9 , 9 ": ' " O " $ ":&lt;(,&amp; ",-. '"."" ' 7% ""&amp;',%:"9&amp;";&amp;'&amp; (&amp;9" 9."&amp;&amp; #7 #% 70B070 $L"&amp; A" ' "A: &lt;9 "." &amp;S -9 A$ %9" "$ &lt;"'" " &amp; M7'&amp; "' 0*+0$'"" " " "&amp; &amp;&amp; &amp;"&amp;4$"A&amp;" QL "A '"" "; " " &amp; ''" '"" ";' R"&amp;." M7 " "%" - O""("'""7 -9 '%" &amp; " &lt;9 ' '&amp;99 '% '"" " Q '" " , " &amp; " " &amp;$ =" "($ &amp;&amp;9"() &amp; "('7&lt;9'. """ " '</w:t>
      </w:r>
    </w:p>
    <w:p>
      <w:r>
        <w:t>/0123/4554 6?/016 : "'"7 $'O 'B54553$"'&amp;&amp;( : '% 70B074 "" ''% "A: ' '" '"" ";S " " &amp; &amp; L "AM "9";" L "AM7$% 70B074 &amp;"( "A'"" "; " " &amp;L'R"&amp;." M7% '" ( &amp;" ' ": '"" "; -. '% &lt;"'" "7 ""%" &amp; "" &amp; ,'( LM'" O (";"&amp;$9 " $'% ""'&amp; "&amp;7 ) ' ;"&amp; " &amp; " =" "( &amp;&amp;9"(7&amp; ' .:&amp; "F!&amp;"''"W !60*+5$71137G(&amp;9" 0*+5 '" &amp;$:I &amp;' &lt;"'" " "." &amp; :" &amp;. , % 7 0B0 7 0 $ "A'"" ";"'&amp;' '.":&amp; ";7 "A&amp; " ' "&amp;, " &amp;W"'% $""'$ X(" ." ,U ' '&amp;""''&amp; 7%&amp; " ' ( "( " 9&amp;&amp;$"( "A%&amp; " .' &amp;'&amp; '% "A "7&amp; " &amp;."' ( " "" &amp;" '." A" $ " ' " " ""-F" "" "$: XG7#!&amp;"' '"$711+$L') -."9&amp;$ $"'%</w:t>
      </w:r>
    </w:p>
    <w:p>
      <w:r>
        <w:t>""&amp;""&amp;' " "&amp; &amp;'&amp;"'&amp;$ " ' &lt;"'" " '"" ". '" " "'&amp;' $ ( &amp; " &amp; M7 - 0 &lt;." 4555$ &amp; &amp; " A&amp;&amp;;" '% 9&amp;&amp; ' &amp; 7 "" '.&lt;"'" "'"" ".&amp;"''" F 7 12 G7 .$ " " ' "" ' &amp;"&amp; &amp;:&amp; &amp;;;"&amp;F!0**+$7*3B5G7 " "" &amp;' &lt;"'" "%'&lt;"&amp; &amp;"$"C"C 7 ." ''" "("" O=&amp;&amp;9" $(( &amp; '$ ' ;" &amp; "- '% "$ &lt;(,'&amp;.,""'$,&lt;"'" "'"" ". &amp;"$ #%7 #"%'." ".%" &amp; "' 'O 'B54553$ #$ " &amp;9 "" ' &amp;"$)" =&amp; "6O" " " "7 %"; &amp; &amp;A ."&amp;&amp;9" 7 . ' (" &amp;-'$ &amp; " ' # " " ' ;, " "9."7</w:t>
      </w:r>
    </w:p>
    <w:p>
      <w:r>
        <w:t>/0123/4554 6*/016</w:t>
      </w:r>
    </w:p>
    <w:p>
      <w:r>
        <w:t>%&amp; " ' &lt;9 ) " &amp; &amp; &amp; "A ;&amp;'&amp;$'O '4+&lt;."4553$'"9."' &amp;$ 0B ;&amp;." 4553$ '"" " " " #'"&amp;9 , " &lt;9 " "$ $ ' % ' %&amp; " ' .: 7 47 "9."%9" "&lt;'"""FG&amp; &amp;'";"&amp; " " &amp;$ '-0N 455B$"A '"7;&amp; ,% 7B7B''"" " " "$" '" . % &amp; ."9 ' " ' '. "" ' "-'%6"."'" &amp; &amp; &amp; "'%;;""A ' "$ " "($ " "- '%6"."'" &amp; F;7 712G7&amp; '"A '&amp; ""&amp; A"&lt;9''%-7 B7 ";&amp;'&amp; "9&amp;&amp;''" '"'2 A 4555F Q#?B570G &amp;."90&lt;."455B$ U ' A '";" " ' '" ' "7 'H- ' ;" &amp;9" '"" " ."9 &lt;(H B0 '&amp;A4554$&amp;9'""(&lt;9'" H,'"'&amp; "'";" "''" 'H&amp; &amp;" ,' '&amp; " ''&amp;""" "9"F C04+32+$"'70$040 ?B2$ "'7 0A S ;7 &amp;9 '"" " " "$ 7 ?4 7 0 ' " ;&amp;'&amp;H6"."'" &amp;G7&amp; " "9&amp;( :"&amp; ,"-''"" "'"H6"."'" &amp;F"6- G '-9 F"6- G."9&lt;(HB0'&amp;A45547 37 &lt; &amp;'; '&amp;"&amp;9:$'40;&amp;."$42$0? &lt;"$05&lt;" $+ A$01.A$ 4'&amp;A4554$9" &amp; O&amp;' /0123/4554$ .AF 72* ?3'" %6."" .". Y #ZG7 17 &amp; " "9 :'%"."'" &amp;'%&amp;$ (%&amp; A"% A'."&amp;'":&amp; '" '"' ' '0*.A45507"''.(( "'"'" &amp; &lt;"- ' ";; &amp;;.' " ' '%6"."'" &amp; " "9"7 ;; $ " ) " ' "'&amp; ( &amp; &amp; ";&amp; ' "- ";" ";; &amp;;.'% $". (O $ ' .(%"%"( ". '"'" &amp;&lt;"- ' &amp;" &amp;" 42 4554$ " " , ' "'7</w:t>
      </w:r>
    </w:p>
    <w:p>
      <w:r>
        <w:t>/0123/4554 605/016 : '% 7370 $%"."'" &amp; '"" "'" &amp;' 9"$ &amp;&amp; ' 9 '&amp;$ (" &amp; '% " , &amp;=)"($ . '%";"" &amp;9&amp;" $'%'" '% "' 7 # H 7 3 7 4 $ H"."'" &amp; &amp; &amp; . '- (H $ 9." &amp;$,."'" : " "'&amp; "7 % 74?70 &amp;." (H&amp;'" , H" "."',35 "7 '%( "%&amp;&amp; "."'" &amp;' 35 $'%'""."'" &amp;'15 " "- '-224/BJ"'%"."'" &amp;7 (% "."'" &amp; " $ " &amp;"$ ' =( $ (% '"9 " &amp;'" " " &amp; &amp;"" ( " " &amp;."''"" "" '" &amp;' ."F C04+4**G7 K='&amp;'"" , &lt;9 H&amp; ' &amp; ,"'"( '( ( "." &amp;H&amp; "A' ."7</w:t>
      </w:r>
    </w:p>
    <w:p>
      <w:r>
        <w:t>$'&amp;&amp;'" " &amp;&amp; "'&amp; "( .: $ "A $ :"9 ' H&amp; F C 041 420 "'73$0010B3"'74$003B03"'7B$05101?"'70G7</w:t>
      </w:r>
    </w:p>
    <w:p>
      <w:r>
        <w:t>(" . A '% &amp;'"$ '&amp; " ( " " "9":" " ;" %A&lt; '%&amp; ';"&amp;$( ;' ' : $ (%" &amp;9 "'&amp; " " :"&amp;$ (%" " &amp; &amp; &amp; A" " " ' '" F-G$ ( '" " ' : &amp;'" " " ;" ( "'%: " A" ".&amp;F C044025S#4555$7013G7 #=";;255+'""&amp;''%6"."'" &amp; F"6- G &amp;'" &amp; %;;" ;&amp;'&amp; ' " F"6- %C #G$ ;" :."' '%A. ";"' %6"."'" &amp;F"6- G'' ""$%: "( ' " &amp; ' ."'%&amp;7 %:;; &amp; '%A. " ;" ' %6"."'" &amp; F" -Q G . &amp;9"'%&amp;". Q&amp;("'&amp; "A ' ." &amp; ' , $ " ( &amp;' "'%&amp;""AU :&amp; A$ '% " , &amp; ". ;"A$ &amp;(" " &amp;&amp;"'' ." F&amp;'" &amp;G$ " ( %;;" % '%A&lt; ". '" ""F7:7'".""'% "." &amp;&amp;&amp;' :&amp;G7 ;&amp; ""'"A&amp;" "'.$%'"" " &lt;9&amp;""A .$O "&amp;'-9;$ &amp;' ,&amp;" "- "9'.7&lt;9'"</w:t>
      </w:r>
    </w:p>
    <w:p>
      <w:r>
        <w:t>/0123/4554 600/016 :" ' "- A&lt; ". ) '.$((%" .$"'&amp;"'"' ,'"" " ' &lt;9 .A '" " "9":7 #" &amp;'": '" "$" =%;;"&amp;"%A'. "'"("(";'""&amp;'" F CA"&amp;'0&lt;" 455B02+/5BG7 27</w:t>
      </w:r>
    </w:p>
    <w:p>
      <w:r>
        <w:t>%-$ %9" ' %&amp;. "'" &amp;' ."&amp;"' ' % "." &amp; "A :"9"A$ "&amp; 0* .A 4550 ( %&amp;." ;; "." &amp;&amp;9- "($" "". "A"" &amp;'% " "$ '=9$&amp; " &amp; ' 12J$ " ' :"9"A ' +1J ": = ' ." F+1J ' +1JG7</w:t>
      </w:r>
    </w:p>
    <w:p>
      <w:r>
        <w:t>&amp;9'$"; ( $ &amp;?.A4550(" " ""( ' %&amp; FA" 9" 9=$ )' A" " $ 9&amp; '% "9 ' -9 " "; '% '&amp;;"" " "; '&amp;&amp; ' A";&amp;"9=G%'" :"' $( " &amp;' ."&amp; " &amp;'" ,1125J7</w:t>
      </w:r>
    </w:p>
    <w:p>
      <w:r>
        <w:t>$"' %' &amp;9 ,'&amp;'" " ' $$("." 0+&lt;."4555( " &amp; " " ' ." " " " , " 7</w:t>
      </w:r>
    </w:p>
    <w:p>
      <w:r>
        <w:t>"' ' '0*.A4550'". 'O "." " &amp;&amp;"'' ."' ;":&amp;,12J7 +7 &amp; $ " ." 'H:" ' ( A" '"" "'" &amp;'9":@ "." &amp;' &amp;,H " , &amp;7 =E&amp; ";$'9&amp;'%"."'" &amp;'" O '&amp; "&amp;A'% "'.7$.' ."(%"."'" A ":@ % "." &amp;(% "A ''"$- :&amp; "&amp;. ''&amp;' " '%" " &amp;(""A&amp;'=&amp;' ."$ &amp;.(%"" A "%" %&amp; " "."'F 74?4 G7"'.%;; $ -9 '""$ =";; " : ( "A ' ':. ; %.% $'";;&amp; ' :'%"."'" &amp;F&amp; ='9&amp;&amp;'"'.S C 04?B5"'70$0530B2"'74 4AG7 # '&amp; " $'"'.'H 74?74 $9"'&amp; " '"''" ,&amp;.</w:t>
      </w:r>
    </w:p>
    <w:p>
      <w:r>
        <w:t>/0123/4554 604/016 $ &amp;. ' '";" " "9";" ". ' '&amp; =) =&amp; "( .&lt;(H R'&amp;"" 'F C04?0+3S C A"&amp;'0? A4554+20/50$ C A"&amp;'44N 4554335/50G7 ."."'" &amp;'&amp; "9&amp;&amp;'%-'""( %&amp;A . % " , &amp;F0**09BB4G7=";; .'%"."'$ &amp;;&amp;: " "($&lt;"'7 "A"" &amp; "" ( %&amp; % "$ - . ' % " , &amp;$ "." &amp; ". ' "." &amp; ".. O "A ''"F C043B44S #45557?1G7</w:t>
      </w:r>
    </w:p>
    <w:p>
      <w:r>
        <w:t>(" A:'"$ " "('%;;";&amp;'&amp;' " "(("'" "9 "".'(";" "$'" '% "." &amp; :$ " '%"; ";"A7&amp;;&amp; , " "('"A ''"&amp;$;' &lt; &amp;'". ' '% "." &amp;&amp;F C043B4B$ #0***70?4G7 A-$ "'&amp;" ';" ( " ' &amp; ='"&amp;$ O %" ' K= :"""&amp;9-$ '&amp;. 9&amp;("&amp;&amp; " :"&amp; ' "; . O )&amp;O ."7 "$ :'"9&amp;&amp; ";&amp;",)7# %:&amp;"$ '' $&amp;'"'05,41J""'"(&amp;' AF#0**?70+*$74*2G7 '&amp;' " ' 41J %" ." ' ' "- 9&amp;&amp; ' =( 7 ; " :" A ' %A ' " ' "" " ' ( . =) =&amp; "('" O &amp;'" 7 "$"%)"'&amp;',''&amp;' "'" " = ' ; "'&amp; " "" " "&amp; ='"$ %K9$&amp;'."$ "" &amp; &amp;9"'"'&amp;&lt;$ :'% "7; A" I &amp;',&amp;. "9A$ '"" '."'%&amp;" "$';; '; . '%"."'$ '%A'" ' 7 C ""'"$''%; ";"$ %) :&amp; '% "." &amp; '" " &amp; ;; ' '". " , &amp;F" '&amp;'" " " '"6."$ A ' $ " &amp; A'"$ A ' ' ' ==G$A '05JF C A"&amp;'?&lt;" 455B*/5BG7</w:t>
      </w:r>
    </w:p>
    <w:p>
      <w:r>
        <w:t>/0123/4554 60B/016 $C &amp;'&amp;,A '01J " ""' "" &amp;&amp; 9-' '%O= ,;; ' .:''&amp;" &amp;'H " ""/'A F C A"&amp;'B5.A4550344/50G7 O ' 4B A4555F C A"&amp; 0++/55G$ "A;&amp;'&amp;"'"(&amp;(%"%)." "' "A '05 J " ' "" " , ' "." &amp; &amp;9- ' ' '% "." &amp; " &amp;&amp; " ". ( ." ' ' " ' ."$9''9&amp;. "'H "." &amp;(." &amp;9"$ '." ." (H A "9";" "; ' "." &amp; &amp;9- H ' " " ' ' &amp; : ='" ' &amp; (" . ;; ' .: ' '". &amp;." " " "(9&amp;7 "$C ' ; '&amp;' ";" (%" &amp;&amp; . "" &amp; , : ." , "7 ;; $ " 9&amp;&amp; '"()&amp;, "99 " "( :(" ." , "F O 'C '05 A455B$304/5BS ."#0**?70?4"'73A$0**?74*+S ##4555743 A*G7 : $ " %9" " ' ' "'&amp; " ;" ( &amp; 9 99 &lt; O " ( ) ' ."&amp; 9 "F#45557?1G7 ?7</w:t>
      </w:r>
    </w:p>
    <w:p>
      <w:r>
        <w:t>%-$("."."'" &amp;$"" &amp; &amp;0**?' 1+H205 ;7 $ % " ' 44 " 4554 ;" ;: &amp;&amp;' )$ % " &gt;$ (" ' . : " ' : " " # .&amp; %&amp; %&amp; 0**?7 ;&amp; , . " ".' ."'&amp; "'AK " F'[.G$' ."."9'4?&lt;"45550&lt;."4550$ " @ 4555"="'42;7B1$" "'20H***;715F, "'30$?="$)"0B-"G7</w:t>
      </w:r>
    </w:p>
    <w:p>
      <w:r>
        <w:t>" '%"."'$ " ." ' ' "'&amp; " ' " "(A"(01,B+ ".:L"' "; "-M$'- (% "." &amp;'%.",%&amp; A"$'%&amp; ="&amp;9-$'%." '%"'%."' ."&amp;9A" $ ( = " ' ;" F;7 %(O " ' " 4555$ ##4555$ 0G7"' &amp; " '3%20?;7 " '%="' ."'35="7'" O &amp;,3%?42;7F" 3%20?;7Q35:30$?G$" ,1+%*04;7$'-( )' ."' "4555&amp; " '30$?=F</w:t>
      </w:r>
    </w:p>
    <w:p>
      <w:r>
        <w:t>/0123/4554 603/016 " "(04/45547??$ A*74G7" &amp;&amp;"'' ."'12J$.''" %&amp;-."",B4%3B0;7 ' ( "." &amp; '". "" ." O :&amp; $ '&amp;" ' "" " ; "$ '";;" &amp;$ A :" ' 45 J &lt; ";"$ &lt;"' &amp;" &amp;$ ' "" &amp; &amp; 9-$ ' K9 F1? 4555G$ ';" (%" ."(%, "' "." &amp;&amp;9-7 &amp;( $".='"'&amp; " %&amp;-.,41%*33;7?57 :'%"."'" &amp; '"'':. '- '1?$0JF20%***;715W41%*33;?57:055Q20%***;715G7 :%.'" (%,'"6 '%"."'" &amp; , "-7 *7 .'("&amp;-'$&lt; &amp; '&amp;""'% '4B &lt;."4554;"&amp;7</w:t>
      </w:r>
    </w:p>
    <w:p>
      <w:r>
        <w:t>666666</w:t>
      </w:r>
    </w:p>
    <w:p>
      <w:r>
        <w:t>/0123/4554 601/016</w:t>
      </w:r>
    </w:p>
    <w:p>
      <w:r>
        <w:t>* 2 * ,</w:t>
        <w:tab/>
        <w:t>,*,</w:t>
        <w:tab/>
        <w:tab/>
        <w:t xml:space="preserve"> ,</w:t>
      </w:r>
    </w:p>
    <w:p>
      <w:r>
        <w:t>7.080</w:t>
        <w:tab/>
        <w:t>9</w:t>
        <w:tab/>
        <w:tab/>
        <w:t>:00</w:t>
        <w:tab/>
        <w:t>0</w:t>
        <w:tab/>
        <w:tab/>
        <w:t>3"</w:t>
        <w:tab/>
        <w:t>$&amp;(</w:t>
        <w:tab/>
        <w:t>; 80</w:t>
      </w:r>
    </w:p>
    <w:p>
      <w:r>
        <w:rPr>
          <w:b/>
        </w:rPr>
        <w:t>E. 07</w:t>
      </w:r>
    </w:p>
    <w:p>
      <w:r>
        <w:t>&amp;.A&lt;" P /0123/45547 80</w:t>
      </w:r>
    </w:p>
    <w:p>
      <w:r>
        <w:t>47 &lt; 7 B7 " (&amp;' 9 " 7 37 ; " ' (% . ; &amp; O ' '&amp;" ' B5 &lt; '- ";" " " '&amp; '&amp; "A ;&amp;'&amp; ' $ #=V"E=;(" 2$ 2553</w:t>
      </w:r>
    </w:p>
    <w:p>
      <w:r>
        <w:t>$ " :"7 '&amp;" O 9&amp;7 &amp;" '" Q G "'"( : ('&amp;"" '&amp;"A "" ''&amp;"" (&amp;S AG : ( "; " " ." '' '&amp;""S G "9 ' &amp; 7 #" &amp;" " " &amp;&amp; &amp;&amp;&amp; G AG G "6'$ "A;&amp;'&amp;' "-(%" '.'&amp;".A7&amp;"' ") ' .$ (" &lt;" $ "" ( '&amp;"" (&amp; %. ' (&amp; &amp;:&amp;'"&amp; F 70B4$052 05?G7</w:t>
      </w:r>
    </w:p>
    <w:p>
      <w:r>
        <w:t>9;;"Q</w:t>
      </w:r>
    </w:p>
    <w:p>
      <w:r>
        <w:t>" #</w:t>
      </w:r>
    </w:p>
    <w:p>
      <w:r>
        <w:t>&amp;"' Q</w:t>
      </w:r>
    </w:p>
    <w:p>
      <w:r>
        <w:t>A#</w:t>
      </w:r>
    </w:p>
    <w:p>
      <w:r>
        <w:t>&amp; "6&lt;" Q " D</w:t>
      </w:r>
    </w:p>
    <w:p>
      <w:r>
        <w:t>";'&amp; O ";"&amp;: """(%,%;;";&amp;'&amp; '"9;;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