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ATAS/427/2019 vom 15. Mai 2019</w:t>
      </w:r>
    </w:p>
    <w:p>
      <w:r>
        <w:t>GE Cour de justice, 2019-05-15, FR</w:t>
      </w:r>
    </w:p>
    <w:p>
      <w:r>
        <w:rPr>
          <w:b/>
        </w:rPr>
        <w:t xml:space="preserve">Quelle: </w:t>
      </w:r>
      <w:r>
        <w:t>https://mcp.opencaselaw.ch/entscheid/ge_gerichte_ATAS_427_2019</w:t>
      </w:r>
    </w:p>
    <w:p>
      <w:r>
        <w:t>FR: GE_GERICHTE ATAS/427/2019 du 15 mai 2019</w:t>
      </w:r>
    </w:p>
    <w:p>
      <w:r>
        <w:t>IT: GE_GERICHTE ATAS/427/2019 del 15 maggio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Enfin, s’agissant des versements anticipés (ch. 8 et 10), l’art. 331e al. 6 CO prévoit que lorsque les époux divorcent avant la survenance d’un cas de prévoyance, le versement anticipé est considéré comme une prestation de libre-passage ; il est partagé conformément aux art. 123 du code civil (RS 210), 280 et 281 CPC (RS 272), et 22 à 22b de la loi du 17 décembre 1993 sur le libre passage (RS 831.42). (…).</w:t>
      </w:r>
    </w:p>
    <w:p>
      <w:r>
        <w:rPr>
          <w:b/>
        </w:rPr>
        <w:t>E. 6</w:t>
      </w:r>
    </w:p>
    <w:p>
      <w:r>
        <w:t>En l’espèce, le juge de première instance a ordonné le partage par moitié des prestations de sortie acquises durant le mariage par les demandeurs. Les dates pertinentes sont, d’une part, celle du mariage, le 7 avril 1988, d’autre part le 14 mai 2016, date à laquelle le jugement de divorce est devenu exécutoire.</w:t>
      </w:r>
    </w:p>
    <w:p>
      <w:r>
        <w:rPr>
          <w:b/>
        </w:rPr>
        <w:t>E. 7</w:t>
      </w:r>
    </w:p>
    <w:p>
      <w:r>
        <w:t>Selon les documents produits, la prestation acquise pendant le mariage par le demandeur est de CHF 213'528.87 (CHF 176'908.40 + CHF 35'501.20 + CHF 2'675.70 - CHF 1'556.43) tandis que celle acquise par la demanderesse est de CHF 600'259.40 (CHF 624'820.20 - CHF 24'560.80), les intérêts ayant déjà été calculés par les institutions de prévoyance défenderesses. Ainsi le demandeur doit à son ex-épouse le montant de CHF 106'764.44 (CHF 213'528.87 : 2) et celle-ci doit à celui-là le montant de CHF 300'129.70 (CHF 600'259.40 : 2), de sorte que c’est la demanderesse qui doit au demandeur le montant de CHF 193'365.26.</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E 5 10).</w:t>
      </w:r>
    </w:p>
    <w:p>
      <w:r>
        <w:t>A/1800/2017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