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https://mcp.opencaselaw.ch/entscheid/ge_gerichte_ATAS_426_2006</w:t>
      </w:r>
    </w:p>
    <w:p>
      <w:r>
        <w:t>FR: GE_GERICHTE ATAS/426/2006 du 9 mai 2006</w:t>
      </w:r>
    </w:p>
    <w:p>
      <w:r>
        <w:t>IT: GE_GERICHTE ATAS/426/2006 del 9 maggio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#$$$%#&amp;''( )#*&amp;+#&amp;''+ ) ) ,) , , ,- &amp; " % &amp;''+</w:t>
      </w:r>
    </w:p>
    <w:p>
      <w:r>
        <w:t>.......... /.......... .......... .......... 0.......... .......... !"#$$$$$$$$$$ "</w:t>
      </w:r>
    </w:p>
    <w:p>
      <w:r>
        <w:t>" , ,) 1 ,2 %"&amp;### %!"'#()"**+,-*--</w:t>
      </w:r>
    </w:p>
    <w:p>
      <w:r>
        <w:t>*</w:t>
      </w:r>
    </w:p>
    <w:p>
      <w:r>
        <w:t>##&amp; )) 3)</w:t>
      </w:r>
    </w:p>
    <w:p>
      <w:r>
        <w:t>.,,,+.*))/ 0*.(0 % ##"%,-&amp;*))/"1#&amp; % ##"""##"%*/"2 *))/ 33</w:t>
      </w:r>
    </w:p>
    <w:p>
      <w:r>
        <w:t>3</w:t>
      </w:r>
    </w:p>
    <w:p>
      <w:r>
        <w:t>45! 6#07#8 9 %&amp;%%:#%&amp;# %:#";'## % " #&amp;" !"# $$$$$$$$$$ " " #0&amp;?&amp; @: "&amp; % !%&amp; $$$$$$$$$$ A$$$$$$$$$$ $$$$$$$$$$ 3$$$$$$$$$$</w:t>
      </w:r>
    </w:p>
    <w:p>
      <w:r>
        <w:t>$$$$$$$$$$ $$$$$$$$$$6#07"8&gt; :"%B&amp;" :# ## #"# @ !"# $$$$$$$$$$ :;# @# % &amp;%#"1#"&amp;@#1# &gt; #0# % B#@ @ " : # %"&amp;### 3#&gt; " @ # % #% "% ; !"# $$$$$$$$$$ @ ##@%%B&amp;" "# % -/ &amp; *))D 9#%##" : % E !"# $$$$$$$$$$":#1"&amp;@?%1"%%%D1 ;#*))D % 1###1B "#%" ##&gt;@:% ## 1#B ,-&amp;*))D"#"##&amp;%""#"&amp; B"%% ""&amp;"&gt; :%%(&amp;#*))D#'#%#@ E!"#$$$$$$$$$$@ ";%"%"E9" #C% E9C: &gt;</w:t>
      </w:r>
    </w:p>
    <w:p>
      <w:r>
        <w:t>, ) ) "#C;"#F"C##"9%###68 &amp;"%#1# ## %7 -"2*)),#'"%"#"&amp;" %/9C%" #%;#0 #%/ -D9C6G-G/D 8&gt; #EF#"%F #"%-D9C#'1 % *H9;#*))(6 I-,)-)D8%"#C;"#%" -,1 ;# %#"##"#"#C&amp;#'"%"# % # C E "# 9C ## % F % F #" % ";B9C&gt;</w:t>
      </w:r>
    </w:p>
    <w:p>
      <w:r>
        <w:t>.,,,+.*))/ 0,.(0 "1"&amp; &amp; E :G /D G - G JG K #' " % "#"L##@%"#" ;EF#/D @# " #; E "# 1 % F0JM&amp;C "'#C"# F#%&amp;# %F#";'## %*/9#-+K*6 8&gt; "&amp; "9C%%F7## '#&gt; :B&amp;%:#+%"#" %%&amp;###;6#07 8 # ; C# "&amp; " 1# "9"# %%%&amp;9;""&amp;%#"1#"&amp; @#1# "%"#:C#&gt; F#% E C# "&amp;&amp; &amp;%# "1#"&amp; @#1# %; #'%"#?B&amp;# %C%%%"#FC###@ % 1"&amp;#" % #@ % # @# % # E " % 6;"# BG I GDKD.+K % , &amp; -+++ # 3 -+++ G ,)-&gt; D(.*)))&gt; /*H.*))-8&gt; :#1#%"@!"#$$$$$$$$$$:@#1# "C# "&amp;%"%%% @:#:7C%:# &gt; :% ## 1#B "&amp;B"%% " "&amp;""'"%1"&amp;&gt; " @ " 9"# ""# %"#;?% #;'G NNNNN</w:t>
      </w:r>
    </w:p>
    <w:p>
      <w:r>
        <w:t>.,,,+.*))/ 0(.(0</w:t>
      </w:r>
    </w:p>
    <w:p>
      <w:r>
        <w:t>, )3 ) ,) , , " 456 7 8 9: ;+&amp; ! '8 B" " @ &amp;"#1 # #&amp; ";"# %&amp;% % ##"&gt; 8 " #C " % " G 3# &amp; &amp;"# "# "# &amp; &amp; " 8 '8 8 #0% #'1 % %"&amp;#7"@F# %;% #;'G&amp; &amp;"#%"&amp;#""&amp;"&lt; % ; @# " 9"# ## @ % ##" @ F;" % @ B %# "6G-,*-)D-)K8G</w:t>
      </w:r>
    </w:p>
    <w:p>
      <w:r>
        <w:t>C11#</w:t>
      </w:r>
    </w:p>
    <w:p>
      <w:r>
        <w:t># 3</w:t>
      </w:r>
    </w:p>
    <w:p>
      <w:r>
        <w:t>#%Q</w:t>
      </w:r>
    </w:p>
    <w:p>
      <w:r>
        <w:t>'3</w:t>
      </w:r>
    </w:p>
    <w:p>
      <w:r>
        <w:t>"#"1"&amp;% ?"#1# B#3 #%F E F ""&amp;#C11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