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ATAS/426/2004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https://mcp.opencaselaw.ch/entscheid/ge_gerichte_ATAS_426_2004</w:t>
      </w:r>
    </w:p>
    <w:p>
      <w:r>
        <w:t>FR: GE_GERICHTE ATAS/426/2004 du 1 juin 2004</w:t>
      </w:r>
    </w:p>
    <w:p>
      <w:r>
        <w:t>IT: GE_GERICHTE ATAS/426/2004 del 1 giugno 2004</w:t>
      </w:r>
    </w:p>
    <w:p>
      <w:pPr>
        <w:pStyle w:val="Heading2"/>
      </w:pPr>
      <w:r>
        <w:t>Volltext</w:t>
      </w:r>
    </w:p>
    <w:p>
      <w:r>
        <w:t>!"#$! %&amp;</w:t>
      </w:r>
    </w:p>
    <w:p>
      <w:r>
        <w:t>'()*+'*,,+ '-*.'*,,- $$/ $0 10 ! $1! 10! ( 2 *,,- .3 14</w:t>
      </w:r>
    </w:p>
    <w:p>
      <w:r>
        <w:t>5555555555</w:t>
      </w:r>
    </w:p>
    <w:p>
      <w:r>
        <w:t>661! 10 ! !$! 78!! !"#$%&amp; ''()</w:t>
      </w:r>
    </w:p>
    <w:p>
      <w:r>
        <w:t>*+,-.*</w:t>
      </w:r>
    </w:p>
    <w:p>
      <w:r>
        <w:t>,-"+.,+//. ! 6 -0 1'23333333333$'45')-6#/$'&amp;)2' &amp;'-6770 +0 % - 8' -66+$ ' )) (' 9)):' 4' (4)(' :)) ;*'&amp;'')$ '*4%? @0 .0 'A9+//-$; :'&amp;'B;')) '*4%? 2@$(': (4F$ (4 &amp;'$ '$ 4')&amp;'$:('4:'@0 -#0 )4A)(9+//.$'%'' '*4% @ ))(':') '')$%-H+//.$'9 '&gt;0-0@0 !./(+//#$4$'9(''':&gt;'*4% @ );::'');0-0$') '*4%? @0 9@L L6D+6"NO44$ )' ' (''':$ #%( )''$ -66-$ 40 +#A N P9 '$ ' 8'''4'&amp;)'$-6A-40.-.0@0 * C') 85)&amp; :0O44$40'040+"-@0$'44Q;4% G :0*LR' 9$ 2 S'T$&amp;0$-66-$40-7A$#./@0&amp;'4&amp; L --+.-.@0(':(''$% 1)(' ' W 1*-67/$40""#0@ (4'' 4''$ G4X@0 2 1)(' '$ 40 ""7$ U F%( &amp;'5)$ $ ' ;</w:t>
      </w:r>
    </w:p>
    <w:p>
      <w:r>
        <w:t>((''4)'')('')))')$' 8''' ('''&amp; '' ')4$ 0 "D @0 &amp;$ ('' (('' 4)'))G4)()::'()&gt;1-667$406#./@0''') 8''';48('))('$'4L'4L 0 &amp;'4'' :00"D@0 '9)''(4)('%0 .0 $)&amp;'5-8&amp;'+//. '*4%@; 444'9;4%$% L-+7 #D7$'0-$-+-.AD$'0-9N:0)5('4''''$0 A+0- @02%44'9%5&amp;'5B0 #0 8):()')5G$&amp;9B:(&gt;06 ' 4' :)) (4)(' B ;*&amp;'' &amp;'&amp;B;*'&amp;'')-#9-6D"Y'*4%LZ#. ' 4' (4)(' B ;*&amp;'' &amp;'&amp;B;*'&amp;'')+"9-6DAY'*4%Z '@0 "0 G(C0+0-$'' 0 + @0 ( 4' (4)('4B4)4 0.0-@0 +0+ 0@0 2;0.0#$)4&amp;)(' 8'&gt;X@'&amp;!'')0 4''4$:&amp; ::': 4' (4 4 4' (4)('0 4$ G ( ;0 . 0 - 0 5 $ &amp; )(' (4'4:;F';''0 2 8'4$ ' ; 4 )' ;G(' ' '' '&amp; 9 ;9' 4' (4)('0 F ''('4'' L-+-+/"0'0#N2+//-40-+7'0-9 ):)')!@028'4$'F''(4$ 'F'C''$C&amp; F4 )' L--7+6-0'0.9N2+//-40-+70'0-9@0 G(;0.070$':))%54'(4 &amp;;'&amp;')'&amp; * 2, @$ L --7 +6+ '0.@0 ::$4')5';)4G'!'')$( M''9B;'&amp;9:('&gt;0-D.@0 '%)'':(('BC=54$B))$B ''5'' L --7 +6/ '0.N2+//-40-+A'0-9@0 '(4)5($:'G'&amp; F4 )' L--"--'0"$ --# -- '0 79@0 8'4 4''4 ;') &amp;''&amp;)&amp;'5-8&amp;'+///$'; 2,L'95 $ O(( T( 2 '5 $ \]' -666$+A0-+"N2 ST$O((0-+"$'59 2 ST$ 2 '5 $ = +///$ D.@0 ;0 -# 4</w:t>
      </w:r>
    </w:p>
    <w:p>
      <w:r>
        <w:t>*6,-.*</w:t>
      </w:r>
    </w:p>
    <w:p>
      <w:r>
        <w:t>,-"+.,+//. ; F4 % L 49') +,66 6 )(9 -666@0 F ' CG(' %( '' ( )&amp;' &gt; L 49') -A,/+ 6 8' +//+@0 8'4 )) 44) )(( L 49')D-,/.++(+//#0 &amp; F4 )' 2+//-40-+6@0 ';G(4$'85)4'9:))&gt;-66+40.#A@$ ++@:' L 49') AA,/-A9+//+@$;)4;))'=5)4%"# 4))''''5';&amp;'4:('4:'0</w:t>
      </w:r>
    </w:p>
    <w:p>
      <w:r>
        <w:t>&amp;'&amp;') 0"0-08@04'(4;5' F4 )' L 49')D-,/.++(+//#@0 A0 ;)4 ) ):) ;''()@ '&amp;') ;)('(' 9 -N^6.$'&amp; 0-.+$-/D -/A@0 5::'%? F2</w:t>
      </w:r>
    </w:p>
    <w:p>
      <w:r>
        <w:t>)'? )'1 )'*8'?1'P 11 4)!':')G4'''&lt;CBC::':))' 45::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