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ATAS/425/2006 vom 9. Mai 2006</w:t>
      </w:r>
    </w:p>
    <w:p>
      <w:r>
        <w:t>GE Cour de justice, 2006-05-09, DE</w:t>
      </w:r>
    </w:p>
    <w:p>
      <w:r>
        <w:rPr>
          <w:b/>
        </w:rPr>
        <w:t xml:space="preserve">Quelle: </w:t>
      </w:r>
      <w:r>
        <w:t>https://mcp.opencaselaw.ch/entscheid/ge_gerichte_ATAS_425_2006</w:t>
      </w:r>
    </w:p>
    <w:p>
      <w:r>
        <w:t>FR: GE_GERICHTE ATAS/425/2006 du 9 mai 2006</w:t>
      </w:r>
    </w:p>
    <w:p>
      <w:r>
        <w:t>IT: GE_GERICHTE ATAS/425/2006 del 9 maggio 2006</w:t>
      </w:r>
    </w:p>
    <w:p>
      <w:pPr>
        <w:pStyle w:val="Heading2"/>
      </w:pPr>
      <w:r>
        <w:t>Volltext</w:t>
      </w:r>
    </w:p>
    <w:p>
      <w:r>
        <w:t>!"#$#!#%%&amp; '!(#&amp;!#%%) ' * ' * +', *+ ,+ #- +. / #%%)</w:t>
      </w:r>
    </w:p>
    <w:p>
      <w:r>
        <w:t>0000000000 !</w:t>
      </w:r>
    </w:p>
    <w:p>
      <w:r>
        <w:t>" " ,11+ +', 2*+ 3'# $%&amp;'"()*+</w:t>
      </w:r>
    </w:p>
    <w:p>
      <w:r>
        <w:t>##,</w:t>
      </w:r>
    </w:p>
    <w:p>
      <w:r>
        <w:t>-+)()-)**. /)-((/ 1' (0 1"#1 2#/3"4"#"5#($67 #8!#,($$*55"#9 :,;80 )0 ) &amp; ?8#5?0"",#@&amp;8#&amp;3 ##:%"C($$) ,&amp;# &amp;="&amp;#, &amp; ! " :0 +0 ($ "C ($$) " &amp;" &amp;,&amp; &amp; #" 3 &amp; =&gt;&gt;# " &amp; =/#8#&amp;# 2#/3A 4 8# D ="@#" &amp;=,&amp;"8"&gt;#"0 E0 E""@($$E":=#&gt;&gt;#,"&gt;#"&amp; "#F !"8##,&amp;=#&amp;#&amp; #" "#5 5? ", ,G? &amp; 8# &amp;3 &amp;,#0 # "#" ?#5# " #: " "#5 2B##" &amp;= H' )) &gt;8# ($$. ?""# 7 "8,@ ($$. &amp;8#"&amp;#"/#). #"0 60 E ,# + ,@ ($$7 " &gt;&gt; 5 &amp;="@8#" "&gt;#",&amp;:#:=#&amp;#"#&amp;=#&amp; 8#8&amp;,&amp;.*I#,0,#5?&amp;8# G "## &gt;" 8# " =8# # " # # ,"#8#" " #8 &gt;",#"0 =8#" # ?"#:"8#&gt;#,"&amp;=,:8#&amp;&amp;=55, "&amp;50 %0 )( &gt;8# ($$$ ! "#&gt;# " &amp;##" &amp; B ,&amp;:#"&amp;"#D&amp;=#8#&amp;#&amp;).I&amp;3 (&amp;,@($$70##&amp;,#"#D=#5#&gt;#B D(.I).I"#&amp;#&gt;&amp;($$(($$E0# ,"&amp;(%J*(*0/&gt;0#80&amp;##""&gt;#,&amp;##" ""##"&amp;)%"C($$$0</w:t>
      </w:r>
    </w:p>
    <w:p>
      <w:r>
        <w:t>-+)()-)**. /+-((/ 70 &amp; &amp; ( , )**( " 55 D .* I J# K !:#&amp;,"0 $0 )E,)**+="#&gt;#"&amp;##"&amp;=""#&amp;=&amp;,#/ &amp;=#8#&amp;#D",&amp;(""@($$.0 (*0 &amp;&amp;+*,@)**+ #@&amp;,###&gt;"&gt;#,&amp;##"&amp; !""'"&amp;=#8#&amp;#&amp;).I0 ((0 "#&amp;(+&gt;8#)**EJ#&gt;","&amp;J"8&amp;J "&amp;8##"&amp;"&amp;"#D#&amp;&gt;",#D,# "0!&gt;",#"#&amp;#:","#D,#/,## :",&amp;,&amp;#&amp;" ",&amp;##0 ()0 "5J #&amp;#:&amp;""&amp;((8# )**E &amp;#5"# #88#" #&amp;8#A 3&gt;&amp;,"5?'@#"&amp;,#&amp;J""'?3 #,,"@###" : &amp;#""5#: ##: "/,#: &amp; ?8# &amp;"# 3 "#" " &amp; "#5 5? "@@ ,&amp;# &amp; L ML @# "/ # &amp; #"# " &amp; 8# &amp;0 9 # #" " ,&amp;# "#"&gt;#"##:&amp;"&amp;J',&amp;#0 (+0 )$ 0 &amp;# ( &amp;##"&amp;&amp;="#, ,&amp;#0!"##"&amp;#5"#: "8# G "#&amp; ",, ' #&gt; # &amp; 8# :# &amp;8# &amp;"GN"#&amp;",,#3&amp;#8#&amp;O0&amp;##"&amp; =###&amp;"N,#&gt;,",&amp;#O0 (.0 &amp;&amp;7&amp;,@)**E=&amp;&amp;##"",,#,,"#8 ,P&amp;)E,)**+0J&amp;##"##5## ,#&gt;, " &amp; , "Q &amp;"# D J# &amp;C G ""0J"8#",#&amp;=8#=&amp; # &amp;=,"# D # &amp; ,"# &amp; , )**( :# 8# " ": ",&amp;##&amp;&amp;#B&amp;=#8#&amp;#D+(I#"" : &amp;"# B #" # #, 8 &gt;&gt; "#&gt; ( , )**(0</w:t>
      </w:r>
    </w:p>
    <w:p>
      <w:r>
        <w:t>-+)()-)**. /E-((/ (60 &amp;)( #"#&amp;D"&amp;0##' 8##&amp;"8#: #@&amp;,###&gt;=#""" "&amp;##"&amp;!&amp;":=:#&amp;8##" #D"8##",&amp;&amp;##" 80#&amp;"&gt;B&amp;&amp;:J###D ##"",,###0&gt;#?#&gt;&gt; ="&gt;&gt;&amp;B&amp;=#8#&amp;##5,"0 (%0 (. &gt;8# )**. " ", " ""##" # &amp; "#"05,"&amp;##",&amp;#&amp;)6 # 5? D ="#5# &amp;=#," &amp;"&amp;=@"##&amp;&amp;"D?8#5?D#&amp;=&gt; ($$*##:=5G#,""#55?2&amp;"H'40 ##,D=G&amp;8#D(**I0"&amp;)+&amp;,@ )**E &amp; &amp;#""5 # 5, "&amp;0 "&amp;#5G#:,"@?'#:&amp;"# =8# ,# 8#&amp; " # ,&amp;# 0 #8#"?#5##8#5""?#&amp;#&amp;&amp; " ## &amp; 8# # = #&amp;,#0 &gt;# @ &amp; # = # " 8# )**( ## R &amp; "&amp; #&gt;&amp;E7$0/&gt;0EJ)$70/&gt;0&gt;8&amp;":#8D #&amp;",#"##"&amp;"/P0 ($0 &amp;##"&amp;(6,)**.=,"##"&amp; ",,&amp;)$J6.70/&gt;0P#&amp;C,(,)**(+( 0&amp;&amp;#"&amp;##"&amp;(*,)**.0 )*0 ) ,# )**. " = "" D &amp;##" " D " #"8:&amp;##"&amp;#"&amp;&amp;=#8#&amp;#=# &gt;"#:=8#":=##"&amp;</w:t>
      </w:r>
    </w:p>
    <w:p>
      <w:r>
        <w:t>-+)()-)**. /.-((/ #" #&amp;) &amp;##:8# &amp; "?#5# &amp; =TU# " " 8# " () 8# )**.&amp;=8",#?#&amp;#5?&amp;"#""#8# #@ #" &amp; # &amp;= &amp;" &amp; ,,@ #&gt;# 5?0&amp;?'#"?#D@5#:",,@#&gt;# 5?&amp;@#@#U",&amp;53,#"#"&amp;&amp;" "D?"/""###:&amp;,5#8",@# #"&amp;=53"8@0 )+0 ",&amp;#&amp;(%"C)**. "&amp;#5"# &amp;"/&amp;#"",#"8",#?#&amp;#./!(5?B# &amp;#?&amp;7,@)**E03#8#"?#5# &amp; &amp;B "#5 2($$E4 ""'?3 &amp;= &gt; &amp; ?8# 5? 2($$(4##"&amp;#&amp;8#0#&amp;,G,&amp; '&amp;",&amp;# 5?2)**.40##&amp;8#&amp;(**I B## &amp;# )* &amp;,@ )**E : N#&amp; ," ## ,5## .*IO ,# = &amp; &amp; # # =,#"0</w:t>
      </w:r>
    </w:p>
    <w:p>
      <w:r>
        <w:t>" #8 &amp; # &amp;= #8# "&gt;#" 8# ?" ##5&amp;=#,"&amp;"#8#&amp;&amp;5#"",@#@ #8&amp;#5?@",,#&amp;#,"#@" &amp;?5&amp;,G,:#&amp;"#8#0 )E0 &amp;##"""##"&amp;)% #,&amp;##"&amp;7 &amp;,@)**E#,&amp;=#8#&amp;#&amp;"8&gt;&gt;(, )**(0"#&amp;=G&amp; #@&amp;,###&gt;&amp;+*,@)**+&amp; =8# &amp; !1 &amp; ) "8,@ )**E : &amp;##" &amp;=""# &amp; # ,#&gt;,",&amp;#0#",#"&amp;8 # 8 3 8 &amp; =#8#&amp;# =,# :=D "R&amp;5&amp;=#8#&amp;#&amp;+(IB="8&amp;"#D0 ,"Q"8#",#&amp;#5="#,D "@#5#"#"&amp;&amp;"#8#&gt;&gt;"#&gt;0 ).0 &amp;(E,@)**."# #"8#8&amp;# &amp;##" ### &amp; )E , )**+ = &amp; &amp; " &amp;,</w:t>
      </w:r>
    </w:p>
    <w:p>
      <w:r>
        <w:t>-+)()-)**. /6-((/ #"# &amp; ,G, : ##" "",#:0 " :# 8## &amp;#&amp;B,","Q=&amp;&amp;##"=#",#D ="@#5#" &amp;=" " &amp; = )**( #:=# 8# &amp; #" D ,",/D0 #",@# D = &amp; &amp; , &amp;=##"#"###5,#8&amp; =@#, &amp; &amp;##" : # #8 #: 3 5 &amp;="@8#""&gt;#"0&gt;#=&amp;#"#"&amp;=,"#&gt; &amp;"#&amp;#"&amp;3"::&amp;@#,G,&amp;##"&amp;)E,)**+# "#&gt;##"8G##,""@C ,G, " " &amp;#,##" &amp; # &amp; 5# &amp; ="&amp;&amp;.*I0 )60 "&amp;(E""@)**.=" #"=8#&gt;#D=":0 )%0 ))"8,@)**. #@&amp;"8":#&amp;#&amp; ",#" "0 "#" " #&amp;#: : " ,"' =8# ## 8 &gt;&gt; +* "8,@ )**. :=# # ##&amp;8##"&amp;="8#&amp;&amp;#. ###&amp;3 ("C)**+ #@"&amp;"#","&amp;. &amp; )% 8# &amp;#"##"#"#5, #@"&amp; "# &amp; #5 D "# ",, D J0 .6 0 ( 0 ?0 ) #@ " &amp; "#"R##:&amp;"#"8D=0.6 &amp;"#&gt;&amp;#5&amp;&amp;"#&amp;"#&amp;6""@ )***2#/3A4:#"#8D"#&gt;&amp;=/#8#&amp;# &amp;($ &amp;#5&amp;&amp;"#&amp;"#&amp;6""@ )***248#5( ##" &amp;",@&amp;#"##"5&amp;&amp;",#&amp;"#0! ,#"#&amp;8"#:&amp;"#J#:&amp;"#G?D,#3 &amp;##":35#@"8#5,","Q &gt;# 4035&amp;"&amp;:DJ#: 8&amp;3 ",&amp;#8"#"8@ 20.6D6*40 .0 :#":#"&amp;8"##=D &gt;"#&gt;(,)**(0!"="&gt;&gt;# ##, "&amp;##" &amp; "#&amp;#" : &amp; 8##" " #0""#&amp;"U:"&amp;##"J",# "#8#D.*I&gt;#,",#@8&amp;,#:##8# "&amp;0 ,@#'#&amp;,#": #@&amp; &amp;&amp;&amp;"&amp;:#"&amp;##": &gt;# ="@ ",, "0 =##" &amp; ##5 , &amp; /&amp;8 = #, &amp;##" ""##" &amp; )% ",, &gt;" G 8":#"&amp;##"&amp;J8##""&amp;J"#&amp;#""#0 !"=0(%#B&amp;=#8#&amp;#&amp;@&gt;###&amp;@# ,"&amp;#&gt;##""@&amp;="&gt;&gt;#"&amp;,&amp;8#"=8#D 8"#5,"&amp;#":""#,0##</w:t>
      </w:r>
    </w:p>
    <w:p>
      <w:r>
        <w:t>-+)()-)**. /7-((/ &gt;"#8,D&amp;"Q&amp; ""&amp;B&amp;"#&amp;==#=&gt;##@#5#3,"=# ,: D ,", &amp;" D ="@#5#" &amp; #5 :# # #",@ #"@,"=0%%0 &gt;# " ?5, #," :# 8"# &amp; #" &amp;"# B #" ## ?5, :# " = &amp; # &amp; 5# " &amp; 8# =#," " @"#&amp;"#&amp;"&amp;=#8#&amp;##&amp; #B ," &amp; ="#" " #,"##""8, "",#:&amp;=0 !" ##"#@&amp;J&amp;,##":#/#"# ,G,,#:":#&amp;5#"@#?5, #,"2 S((+)%."#&amp;0(G#V8"#5, S()* (+( "#&amp;0 +@ (($ E%7 "#&amp;0 (@-40 " ?5, #," &amp; #""D#&gt;&amp;5&amp;J#8#&amp;#&amp;"&amp;"#D ,"#8 8##"0 " ", &gt;# :J# # ,", &amp; &amp;##" &amp; ###8#"5DJ":&amp;&amp;##"##5#2 S(). +6$"#&amp;0)40 !#"&amp;##"8DJ0(%&gt;"&amp;&gt;J&amp;,###"" ,8#&amp;##"&gt;",,&gt;"&amp;?" ##" 8G #,""@0 #,&amp;##"&amp;8##" &amp;D"","#&gt;@#:&amp;##"&amp;#### &amp;"":#&gt;##"8G#,""@2 S().+6$ "#&amp;0)&gt;40 " :J &amp;" " # &gt; &gt;"&amp; ##" 40 @## &amp;</w:t>
      </w:r>
    </w:p>
    <w:p>
      <w:r>
        <w:t>-+)()-)**. /$-((/ "#&amp;#" " "#5 ##" ### " &amp; &amp;"# &amp; ,G, :J "#" " &amp; J##" &amp; &gt;# 2 S ((% (% "#&amp;0)((.+(E"#&amp;0E-40&amp;##"&amp;""" , ":J # @ &amp; 35 &amp; &amp;"# " " " #"# ,# # ": &amp; &amp;#"##" #," J" #:"J"&amp;,#3#"#2 ($$6-$%")70(.7"#&amp;0 +405&amp;&amp;# " &amp;"#"8"#G,"&amp;#&gt;#@##&amp;"#&amp;#":#83 ,#&gt;, "0 B#5 , &amp;J8# : "#&amp;#" &amp;8##,"#"8B,&amp;"&amp;##"D @&amp;#"&amp; "5&amp;0##"5&amp;J##" #"&amp;",D"8##"&amp;##"3 B,"&gt;"&amp;#&amp;&gt;#0###B#&amp;,#&gt;# G&amp;,#":J""#&amp;#"&amp;&amp;&amp;"&amp;##",#&amp;" JB,""8"#&amp;J##":D#&amp;"&amp; ,:&amp;##"R&amp;,##@",&amp;##"&amp; &gt;#&amp;&amp;"#2 S"@#&amp;($&amp;,@)**))))-*)"#&amp;0+0) &gt;40#"##,"&amp;#,#8"#&amp; "#&amp;#"#&amp;#"""#,#&gt;,#B&amp;,"&amp;#&gt;##"&amp; J &amp; &gt;# 2 &amp; J0 E( 4 # &amp; # B &amp;J#8#&amp;# &gt;&gt;# " : #" :#" "# ,# 2,G, G "#&amp;0 .0(V S"@#&amp;(E8#)**.()-*E40 &gt;# " : "#" &amp;J#8#&amp;# ## &amp; =/#8#&amp;# ""&amp; ## D &amp; J #&amp; "@#5"# 2 &amp;J,###4#"":J8#"&amp;J#8#&amp;#,G,# &amp;"# G &gt;# ## &amp; ,#3 #&amp;&amp; &amp; ?: @? &amp;J &amp;"# ",, "&amp;# ,G, ": J# D ,G,2!)**("#&amp;0)07(40 %0 J3=@##,=G&amp; #@&amp;,###&gt;&amp; +*,@)**+":#&amp;&amp;"#&amp;=:&amp;##"&amp; " &amp;", ,&amp;#0 # !1 5, "&gt;#,&amp;"8#&amp;(("8,@)**E:&amp;##"#,#&gt;, ",&amp;#0 8# : &amp;##" &amp;=""# &amp; &amp; )E , )**+ @ : B#8,"#"&amp;5&amp;="@8#""&gt;#"&amp;($$7 , &amp;: "@ &amp; 5 8# " ?"#:, D # &amp; 8# &amp; .*I &amp; &amp; #8# #, ##8 530 ",#"&amp;8:=&gt;&gt;=D#"&amp;@"##D "#&amp;=B&amp;=#8#&amp;#&amp;.$I0</w:t>
      </w:r>
    </w:p>
    <w:p>
      <w:r>
        <w:t>-+)()-)**. /(*-((/ &amp;":&amp;JG&amp; #@&amp;,###&gt;": "#@##"!&amp;J&amp;&amp;##"&amp;J0#J#&amp;#: &amp;J#:#D"#B,,G,:#&amp; #&amp;"#"&amp;#&gt;&gt;&amp;&amp;&amp;&amp;B0</w:t>
      </w:r>
    </w:p>
    <w:p>
      <w:r>
        <w:t>" JG &amp; #@ &amp;,###&gt; "8#/# ## # J"8 &amp;J"&amp;8##"J,#"#&amp;#"0 &amp;&amp;"&amp;8##"J:#",,#&amp;8# " ,&amp;# ", &amp; ,&amp;# &amp; "0 " "&gt;#, : J#8#&amp;"'"&amp;#)**(D#"&amp;.*I""&amp;D #8#&amp;0'8#&amp;3"#&amp;J""#:8##"&amp;&amp;"#D ## "# :J ##" ",,# J8# #0 #":#"8#:#&amp;,"8 "J#9 # , &amp; "8"&gt;#"0J#D,D &amp;B#3,#&amp;:J5&amp;J"@8#""&gt;#",#8#&amp; #&amp;8#8&amp;,&amp;.*I#,($$70&amp;3 &amp;@ &amp; )**( ""8#8#"&gt;#"&amp;D # #&amp; &amp; 8# "&gt;", ## D :# # B#5#@ &amp; #0 ":J#,#@&gt;#&amp;J&amp;,#&amp;J#8#&amp;#@&amp;JB &amp;J#8#&amp;#&amp;.$I&amp;##"&amp;,"#&amp;,)**+#8##&amp; ",",J0 #J&gt;#&gt;",#&gt;8#)**E":J"#&amp;,&amp;0", &amp;#&amp;?R&amp;"8##,"#J'#:"#:J# "##&amp;&amp;&amp;",#"&amp;5#&amp;&amp;8&amp; ,"80 ":&amp;##"&amp;J""#&amp;J&amp;,#&amp;#(""@($$.&amp; )E,)**+J#,#&gt;,"0"8##"&amp;&amp;"#D J# " # J#8# &amp;"' " ""&amp;#,D##&amp;&amp;8#:J"&amp; 5&amp;J"@8#""&gt;#"##:&amp;"&amp;,&amp;#&amp;"0 70 ":"&amp;,#&amp;##"&amp;7&amp;,@)**E)% #BJ"D)J***&gt;0</w:t>
      </w:r>
    </w:p>
    <w:p>
      <w:r>
        <w:t>-+)()-)**. /((-((/ + ,'1 ' * +', *+ ,+</w:t>
      </w:r>
    </w:p>
    <w:p>
      <w:r>
        <w:t>456 7 8 9: $)# ,; 6</w:t>
      </w:r>
    </w:p>
    <w:p>
      <w:r>
        <w:t>(0 "8@0 6</w:t>
      </w:r>
    </w:p>
    <w:p>
      <w:r>
        <w:t>)0 J&amp;,0 +0 &amp;##"&amp;7&amp;,@)**E)% 8&amp;"&amp;)J*** &gt;0 .0 &gt;", # &amp; := 8 &gt;", " " G &amp; &amp;# &amp; +* ##" # ",,&amp; &amp;</w:t>
      </w:r>
    </w:p>
    <w:p>
      <w:r>
        <w:t>#@ &gt;&amp; &amp; !?W#X?"&gt;:# 6 6**E "# B,#0 &amp;# G ""50 ,,"# &amp;"#A 4 #&amp;#: B,:&amp;##""&amp;#"@##&amp;&amp;##" :V @4 B" " : ,"#&gt; # #, "8"# &amp;,&amp; &amp;##"V 4 " #5 " &amp; " 0 !# ,,"# "# "# , , " 4 @4 4 #/&amp;</w:t>
      </w:r>
    </w:p>
    <w:p>
      <w:r>
        <w:t>#@&gt;&amp;&amp;",#3":=# &amp;8&amp;#8@0,,"#&amp;",#"","' &amp; 8 :# " &gt;#</w:t>
      </w:r>
    </w:p>
    <w:p>
      <w:r>
        <w:t>#!</w:t>
      </w:r>
    </w:p>
    <w:p>
      <w:r>
        <w:t>#&amp;</w:t>
      </w:r>
    </w:p>
    <w:p>
      <w:r>
        <w:t>@!</w:t>
      </w:r>
    </w:p>
    <w:p>
      <w:r>
        <w:t>"#"&gt;",&amp;G"#&gt;#B###:=D=&gt;&gt;#&gt;&amp; &amp;"#5&gt;&gt;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