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ATAS/425/2004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https://mcp.opencaselaw.ch/entscheid/ge_gerichte_ATAS_425_2004</w:t>
      </w:r>
    </w:p>
    <w:p>
      <w:r>
        <w:t>FR: GE_GERICHTE ATAS/425/2004 du 1 juin 2004</w:t>
      </w:r>
    </w:p>
    <w:p>
      <w:r>
        <w:t>IT: GE_GERICHTE ATAS/425/2004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'()*+',--, '.,+',--. $$/ $0 10 ! $1! 10! ( 2 ,--. )3 14</w:t>
      </w:r>
    </w:p>
    <w:p>
      <w:r>
        <w:t>5555555555 !"#$%&amp; '&amp; $&amp;&amp;</w:t>
      </w:r>
    </w:p>
    <w:p>
      <w:r>
        <w:t>661! 10 ! 07$1!#0! $()*+,- &amp; &amp;'</w:t>
      </w:r>
    </w:p>
    <w:p>
      <w:r>
        <w:t>./012.</w:t>
      </w:r>
    </w:p>
    <w:p>
      <w:r>
        <w:t>013*40/55/ ! 6</w:t>
      </w:r>
    </w:p>
    <w:p>
      <w:r>
        <w:t>16 7&amp; 8888888888+ &amp; $ &amp;.9:';-&amp; ' 1)32+ &amp;-' % %' $?&amp;+ - @ $# @ + ' 1)== 1))26 - &amp;-'+ 7&amp; 8888888888#A&amp; ' &amp;$&amp;&amp;$($?&amp;;&amp;6 /6 7&amp;B C($D E?&amp;$#%' $?&amp;$ ?9&amp; '' $ '+ $ 2 " 1))&gt; &gt; " 1))2+ $%&amp;@@ '$ -#$&amp; +$? &amp;$+$?&amp;$B -&amp;; $ (; &amp; $ 12 &amp; /55/+ ?&amp; '' ? F&amp; #'$? &amp;-&amp; ' &amp;- 6 ,&amp;-'+&amp; &amp;$$'"1))&gt;+?&amp; ''' ''' +G@$ &gt;5F-&amp;1))26 26 $2@'-&amp;1))=++$&amp;;B$$$+ '$&amp;. &amp; $?'+ ''&amp;$&amp;-$G&amp;$&amp;6#&amp;% %?B I?' ; &amp;@'&amp; 4. + - '; G&amp;6 &amp; % %&amp; -B?' ;.F K6 46 ++;+ &amp;;' $ $ 1= " 1))= B ? &amp; $ +% $ &amp; ;&amp;' &amp; '$L ';G+%&amp; ;&amp;' &amp; L B $&amp; 1))&gt;6 L ;G&amp;% -&amp; &amp; '-&amp;$ G&amp; $&amp; '&amp;$ '$&amp; '$&amp; "&amp; '+ - &amp; $ '% .&amp;@ &amp;'&amp;$&amp;&amp;B$&amp; 6 36 ,$"&amp;+ +$&amp;;+ '+/&gt; -" 1))=+ %?&amp; #&amp; &amp; ;;- &amp; ' $ ( ;&amp;+ &amp; B ?' &amp; $ ?G&amp; $&amp; 4. 6 ' &amp; B G &gt;.2 2.4+&amp;?&amp;G&amp;$&amp; -&amp; BG $4. 012.</w:t>
      </w:r>
    </w:p>
    <w:p>
      <w:r>
        <w:t>013*40/55/ ''$?"- &amp;$14$'"1))=6&amp; ' &amp;' &amp; &amp; &amp; ;'$$6 =6 B? &amp;$?@@&amp;@'$'$'@;&amp;'$/=F-&amp;/555+ &amp;$&amp;%'%$B- &amp;' &amp; $B'&amp;$&amp;- $ ?G&amp; $&amp; '' 1))&gt;6 ' &amp; "" % &amp; &amp; $ &amp;-&amp; '@&amp;&amp; $"-&amp;#"&amp;$ @&amp;6&amp; &amp;' &amp; G&amp;% # M &amp;-&amp;$ 6 )6</w:t>
      </w:r>
    </w:p>
    <w:p>
      <w:r>
        <w:t>$ $ /3 F&amp; /555+ ?&amp; '' $'' , $ ?@@&amp; $ ?.&amp;-&amp;$&amp; 'D&amp;., E$$$ &amp;$?. &amp;-&amp;$&amp; ' $ -&amp; B " &amp; $ '$&amp; $ '$ &amp; '&amp;6 156 '$&amp; B ? &amp; $ ? $ 12 N /555+ &amp;$&amp;%'% &amp; -&amp; "&amp;$? &amp; '$&amp;$&amp;&amp;$?N 1))/ % &amp;&amp; ' $ -&amp; ' &amp; $&amp; &amp; $ " 1))&gt;6 1))=E+ G&amp; $&amp; 2.4 ;G+ @&amp;" . ' &amp;+ ($ &amp;.' "&amp;%+ $&amp;", $ ( + G(&amp;&amp;$'&amp;+ G(&amp;'&amp; ' #&amp;.$'&amp;@6 116 +% B&amp;+-'$ '$&amp;B? &amp;$? $ 4 F&amp; /551 % &amp; ?-&amp; F&amp; -&amp;' 1))=6 ' &amp; &amp;&amp;$?-&amp;;%% &amp;-&amp; '@&amp; $?' $ ' $ # &amp;6 1/6 /1&amp;/55/+ '&amp;'$ $&amp;&amp; ' $ -&amp;$ &amp; +&amp; $,/4-"1))&gt;$ =&amp;&amp;&amp;%$15&gt;5 F-&amp;1))26 1&gt;6 &amp;$/*&amp;/55/++%&amp;&amp;-&amp; &amp; %$&amp;1))=+ &amp;$&amp;%'%?&amp;G&amp; &amp; &amp;; $12N /555+% &amp; ' &amp; " $ -&amp; B 155Q $, &amp; $ F-&amp; 1))2+ @' #&amp;@ &amp;A ''G$ $ 6 126 $/=F&amp;/55/+C+'$&amp;.&amp;$? +-' %?'@@&amp; '&amp; '$?G&amp;$&amp;$&amp;1))/-'&amp;$&amp;- 1))&gt;6?,'$&amp;+$&amp;%?'' &amp; -&amp;F-&amp;1))2 %G&amp;-&amp; '&amp;$&amp;-'$'"1))&gt;-&amp; $?G( G,6</w:t>
      </w:r>
    </w:p>
    <w:p>
      <w:r>
        <w:t>.2012.</w:t>
      </w:r>
    </w:p>
    <w:p>
      <w:r>
        <w:t>013*40/55/ @&amp; 1))&gt;+ &amp; ' &amp; &amp; % ?&amp;&amp; ' $ -&amp; $'&amp; # $ 25 Q $&amp; ( $ % ?' $-&amp; M &amp;$'' &amp;-&amp;$ " $'"1))&gt;6 146 $'&amp;&amp; $ &gt;5 F&amp; /55/+ ? F ' $$ $ &amp;+ &amp;$&amp;% % ?&amp; '' ?' &amp; ' $ - $ ?&amp;-&amp;$&amp; '6 136 &gt;5N /55/+?&amp; ''&amp; F ' $'&amp;&amp;,$ &amp;&amp; $ &amp;,$?.&amp;-&amp;$&amp; '+ B %?&amp;-&amp;$&amp; 'B155Q&amp;&amp; +$J&amp;' &amp; " $ -&amp; $ &gt;1 F-&amp; 1))2 B 1))= %?&amp; -&amp; #' &amp;-&amp; ' @&amp;$ 'B $2 "1))&gt;6 1*6 1) "/55/+&amp;' ' &amp;;'%?&amp;?-&amp; "&amp; $?&amp;&amp; ' $ -&amp; $" - 1))=+ $ B % G; ' &amp; -$&amp; &amp;'$&amp;6 1=6 '-&amp;$/*-"/55/+? F $+- % ?&amp; '' &amp;@&amp;&amp; B $&amp; &amp; $ $' &amp;&amp; $ &amp; &amp;+&amp;%-$?&amp;-&amp;$&amp; '$-&amp; M @&amp;#' '&amp; B &amp;-' 6 /16 &amp; $ 15 $'" /55&gt;+ ?9&amp; '' @&amp; &amp;" $&amp;+G;$$&amp;$&amp;1N /55&gt;+ $' $ &amp;$?&amp; A $&amp;2 " 1))&gt; &amp;$&amp;%'%? &amp; &amp;&amp;?-&amp; ' ''-' 6 //6 %&amp;&amp;"$'$'&amp;$' &amp;$&amp;&amp; '$ -&amp; &amp;&amp;% &amp;-&amp; '-&amp;;" + &amp;$&amp;%'/3 @'-&amp;/552%?&amp;&amp;' &amp; $&amp;@@&amp;&amp;$'$'&amp;' B% &amp;6? &amp; $ - G'&amp;%+ ?&amp;&amp; ' $ -&amp; , $ G&amp; $&amp; ' &amp; $2&amp;+&amp;$ &amp; ' &amp; &amp;%'$@ &amp;. &amp;&amp;%?'&amp;$&amp;-''1))=6 6 13/552+? -'%'$'$&amp;' &amp; ' I G'&amp;%K6(-&amp; &amp;$$$&amp;$ %? &amp;-&amp; ' G"&amp; $&amp;&amp;?' &amp; $'FB&amp;",&amp;,&amp; - &amp;$ 1))&gt;6 &amp;+ $' $ &amp; $?&amp; $' &amp; % ?' ?-&amp; F&amp; ' ' @&amp; &amp;@ + &amp;" $ &amp; D 6 1 6 E6</w:t>
      </w:r>
    </w:p>
    <w:p>
      <w:r>
        <w:t>M $&gt;5/552+$ +&amp;"$&amp;&amp; &amp;@D&amp;., E '$?@@&amp;&amp; '$? 61 6+&amp;$' % 1$ &amp; &amp;;-&amp;. .6 "EC $ % &amp;&amp; &amp; &amp;"$'+ # &amp;@&amp;- O .@&amp;;$$&amp;&amp; &amp;@$?M 6+$&amp;&amp; &amp;@$?F; %'&amp;? &amp; '$GF;'+ &amp;@6? &amp; '$G F;' ?' $ B #.&amp; % $ J $&amp;&amp; &amp;@ ( -&amp; #' J &amp; B % &amp; &amp; &amp;;&amp; D C )3 /)4R S+ '&amp; $ $&amp; $&amp;&amp; &amp;@+ 2, '$&amp; &amp;+ 1))1+ 6 /2= R 9"G&amp;$+ $&amp; F$&amp;&amp;&amp;&amp;-'&amp;+1)=16&gt;1&gt; 6E6 .T &amp; '$GF;'- %&amp;%?&amp;&amp; %(% &amp;"-&amp; #&amp;D@6S+6&amp; 66/41E6+&amp;H ?, $ #% $-&amp; + M-&amp; +B?&amp;$?&amp; F ' -&amp; &amp; $ $&amp; &amp; &amp;% M '$&amp;$? @&amp;# $ $?' &amp;$F; 5E6 -&amp; $ - %? &amp;"$&amp; ,;;''$?;&amp;- + &amp;&amp;, % '% $ ? &amp; "-&amp; ';&amp; F&amp;$&amp;% D C 11/ &gt;1&gt;E6 &amp;@ &amp;&amp;+ $, % &amp;$' &amp;%$?M $ -&amp; B&amp;?#&amp; $?F&amp;$&amp; &amp; %&amp;@ &amp;$&amp;1N /55&gt;$'FB+ $ F; &amp; &amp;+&amp;&amp;% F;' + ' '';&amp;, '6 E 5/552 &amp; F%?B#&amp; +&amp;'; B-'&amp;@&amp;@&amp; 'B? 61&gt;1</w:t>
      </w:r>
    </w:p>
    <w:p>
      <w:r>
        <w:t>$&amp;?&amp; &amp; 6 + G% &amp; &amp; &amp;" $ + %&amp; &amp; &amp;% $ $&amp; $ &amp;6 $&amp;&amp; &amp; '; @'$' "&amp;; B ; &amp;# $ &amp; M &amp; + &amp;#F%B' &amp;B,- $&amp;-&amp;&amp; $ 6? &amp;&amp;'$B?#&amp;;'&amp;@'$' %';&amp; ;-&amp;'' 161 +I&amp;' "&amp; $ &amp;"# F; &amp;-&amp; 'R ,; "+ ?;&amp; &amp;+ F&amp;$&amp; &amp; ' K6$' &amp;$ 1)*1+$&amp;&amp; &amp; &amp; &amp;' '' '&amp;'/+&amp;"'&amp; OI &amp;" $&amp;&amp; &amp;@ &amp; &amp; ' $$&amp; $&amp;&amp; &amp;@$ J&amp;'-&amp; K6 &amp; &amp;?&amp; , M&amp;&amp;%&amp;$&amp;&amp;6 ,; $?&amp; ' &amp; F; $ $';; $? $&amp;&amp; &amp; O $&amp; &amp; B &amp; ' &amp; &amp; '+ G&amp; &amp;%+ '';&amp;%( ' &amp;%$6F;$- &amp;&amp;&amp; &amp; $ # &amp;$&amp;6 +$M $&gt;5/552+&amp;$''% # $? 61&gt;16/ &amp;&amp; $$? &amp;"# $ $&amp; $&amp;&amp; &amp;@R &amp; &amp; ' ' I &amp;"K &amp;;&amp;@&amp; I &amp;"K6+? 61&gt;16/ '&amp;% &amp;"$&amp;&amp; &amp;@ &amp; &amp; 'I$J&amp;'-&amp; K6? $&amp; % '&amp; $ &amp;# $&amp;&amp; &amp;@ ,- $?</w:t>
      </w:r>
    </w:p>
    <w:p>
      <w:r>
        <w:t>.*012.</w:t>
      </w:r>
    </w:p>
    <w:p>
      <w:r>
        <w:t>013*40/55/ F&amp;$&amp; &amp;6 &amp;&amp;?&amp; ' &amp;&amp; ' B$% IK$&amp; M %&amp;@&amp;'+; &amp; +$? &amp;&amp;$' &amp;'6 ( $ @&amp;' &amp; ' &amp; G&amp; &amp;% '';&amp;%6' $ -#' &amp;D7'&amp;$$&amp;V 7.1)*5+64426E%';&amp; 1)*5 $&amp; '+#L '$ F&amp;$&amp; &amp; &amp;-&amp; ' #&amp; '- B ? 6 1&gt;1 6 1 + &amp;"$&amp;&amp; &amp;@&amp;$'$ $-&amp;#' &amp;@6 &amp;"' &amp; $ &amp;'B &amp; 'V&amp;$? +&amp;&amp;$+ W%&amp; -&amp; BH $ $'&amp;&amp;$$' 6?' &amp; $ % &amp;% &amp; ;''+&amp;% &amp;"?' &amp; -$ '$' $? &amp;" &amp;6' &amp; '-&amp;$ % &amp; &amp;&amp; '&amp; $-&amp; "&amp; + &amp; $ &amp; &amp; &amp;&amp;,D&amp; &amp;&amp; &amp;+# WE6 5E6 &amp; &amp;&amp; '$ F&amp;$&amp; &amp;?$F&amp;' '&amp;+&amp;C&amp;C 6 -&amp; $$&amp; &amp;%&amp;&amp; MG'';&amp; +%% ' $+ $ @&amp; ' &amp;, $? &amp;+ F%B$'-B&amp;&amp;$+BF&amp;$&amp; &amp;$&amp;&amp; &amp;- '&amp;+ 5/552+ @'-&amp; /552+ $&amp;&amp; &amp; &amp; &amp; &amp;' &gt; $ $&amp;&amp; &amp; &amp; &amp;+ &amp; $&amp; - ? '-&amp;;$&amp; $ $- &amp;&amp; $ ' ' &amp; $?@@&amp; &amp;" $ &amp;+ &amp; &amp;% &amp; &amp;, $T 6D@6 &amp;43E6 6 &amp;@'$' &amp;;''$$&amp; $&amp;$3 " /555 D&amp;.,O E '-&amp;;1F-&amp;/55&gt;+ H $ " $&amp;@&amp; &amp; $ $&amp; $ ?.&amp;-&amp;$&amp; '6 $?, $ @&amp; ';&amp; $&amp;&amp; &amp; -&amp;; F%? &gt;1 $'"/55/+';$&amp;&amp;%F;$&amp; ?B$&amp;$' &amp;$&amp;@&amp; &amp;$$&amp; $?' $@&amp; '&amp; B $ $' &amp; $ $'&amp;&amp; &amp; &amp;;&amp; D C 1/* 23*+ &amp;$61R1/1&gt;=3+&amp;$61"R@6'; $&amp;&amp; &amp; &amp; &amp;+ 6=/ 6 1 E6 ' &amp; &amp;; '% #&amp;' B &amp;, $ $&amp;&amp; &amp;$&amp;@'$'?.&amp;-&amp;$&amp; '$1)F&amp;1)4)D&amp;.,O E $ ,; ?.&amp;-&amp;$&amp; ' $ 1* F-&amp; 1)31 D&amp;.,O E-&amp;;F%?&gt;1$'"/55/6 26 ''$@ $'&amp;&amp;'&amp;+' -" B @+ - $ 6 3) =2 $ &amp; @'$' ?. -&amp;&amp; -&amp;- $/5$'"1)23D&amp;., + %T&amp; +$-$T&amp;-&amp;$&amp; '+&amp;' &amp;, $ &amp; &amp; $&amp;# ' $ '&amp;$ &amp;&amp; E6 , + - $ %&amp; ',$+ $&amp; # &amp; $ ?.&amp;-&amp;$&amp; '#M$&amp; &amp;% &amp; &amp;6 36 $&amp; # $&amp;&amp; ' %&amp;+ $ - $ T&amp;-&amp;$&amp; '+ ' &amp;, &amp; $ &amp; &amp; D 6 &gt;3 6 1 E6 36/ +$&amp;&amp; &amp;$ 3 6 &gt; E &amp;" ;&amp; $ $&amp;&amp; D-&amp; B C 1/2 14)ER &amp; @'$' '$&amp; $ &amp; &amp; ' &amp;6 / 6 1 ' &amp; - 6 45 $ ,; ?.-&amp;&amp; -&amp;- $ &gt;1 " 1)2* D&amp;., 6&gt; E6 $&amp;&amp; &amp;';@-"&amp; $&amp; 15,'-&amp;&amp;$T R C $/4F-&amp;/555 /0))E6 - $ T&amp;-&amp;$&amp; ' &amp; J $&amp; B $ &amp;+@' BT 6/)61 +&amp; $,%T'' &amp;&amp; '$;&amp;$"$25 &amp;D 6E$,%T&amp;' '+ (+ &amp;&amp; ' $ -&amp; $ 25 &amp; $ '&amp; &amp; "D 6"E+&amp; L 1F$&amp;%&amp; &amp; $&amp;#.G&amp; &amp;,&amp;-&amp;$T'D 6/)6/ R1)=26232E6 $&amp; B $' &amp;'? 6/=61 %&amp;$&amp;%?' $&amp; B ?&amp; &amp;-&amp;$B25 &amp;6 &amp;,&amp;-&amp;$&amp; '$33/0&gt; &amp;+ $? $&amp; &amp;-&amp;$&amp; ' $ 45 &amp; $? % &amp;-&amp;$&amp; '$25 &amp;6 $$?'- &amp;$?&amp;-&amp;$&amp; '+ [G$'$&amp;&amp; B F; ?' $ ' B&amp;$&amp;%$% % &amp;-&amp; ' ?' &amp;" $ -&amp;6 + $' '$&amp; &amp; '' &amp; $' &amp; % -# + &amp;" + #&amp;; $ ?' D C 1/4 /31 &amp;$6 2 R 114 1&gt;2 &amp;$6/R112&gt;12&amp;$6&gt;R15414E6 =6 -&amp; $?"$ $?#&amp;&amp; $&amp; &amp;$? '&amp;' $ &amp;&amp;+- $$' &amp;&amp; $&amp; B$ &amp; $?.&amp;-&amp;$&amp; '6 )6</w:t>
      </w:r>
    </w:p>
    <w:p>
      <w:r>
        <w:t>T,+ ?;&amp; $ $&amp; &amp; $?+ &amp; $ $&amp; % ? F&amp; &amp;' B ?.&amp;-&amp;$&amp; '+ $ %?&amp; ' $ &amp; $&amp; &amp;$$'&amp;&amp;$ &amp; &amp; $ $:&amp;+@' B-&amp; 6 @@ +&amp;.&amp; "''@&amp; $?&amp;$ $ $ ?9&amp; '' $ ,- $&amp; &amp; $? " 1))&gt; &amp; &amp; &amp; ? F&amp; ' ' '-' 6</w:t>
      </w:r>
    </w:p>
    <w:p>
      <w:r>
        <w:t>.11012.</w:t>
      </w:r>
    </w:p>
    <w:p>
      <w:r>
        <w:t>013*40/55/ + &amp; % ' # &amp;+ %?&amp; &amp; '&amp;' &amp; .&amp; &amp;'$&amp;,@@&amp; &amp;$&amp; &amp;$-&amp; 6 &amp;%?&amp;&amp; +?&amp; '' ,$$#@ ' &amp;- 1)== 1))2+$ %?&amp; '-&amp;$"&amp;@&amp; &amp; [G'$ &amp;- $, &amp;-' ? $ @ $, 1))2 $# @ 6 &amp; &amp;&amp;$&amp; &amp;$-&amp; 6</w:t>
      </w:r>
    </w:p>
    <w:p>
      <w:r>
        <w:t>@@ +# $? 6/)#&amp;61 6 '&amp; &amp; "&amp; ?-&amp; $ '$&amp;. &amp; $ ? + C+ %$'&amp; %?'$-&amp; M &amp;$''&amp;-&amp;$ " $'"1))&gt;6'$&amp;+?&amp;&amp; '$ -&amp;$-&amp; B '&amp;$' #$25Q$&amp;'(6&amp;$&amp;%&amp; %?&amp; -&amp; (-&amp;'&amp; &amp;,&amp;,' &amp;+.&amp;?-&amp; $'6C&amp;;&amp; %$&amp;%?'' &amp; "$ -&amp;F-&amp; 1))2%?&amp;-&amp; '&amp;$&amp;-'$G&amp;$&amp;$'"1))&gt;-&amp; $ ?G( G,+$? %&amp;&amp; B '&amp;$6 3R (;&amp;+ $-U ;G @;+ / '$6+ 6 /*= G6 4E6 $&amp; $ &amp;+F;@$$'&amp;&amp;+@$&amp;&amp; &amp; &amp;$ &amp;+ @&amp; %&amp;+ @ $TM ' "&amp; $ &amp;, &amp;'@ "+ &amp; -&amp;""+ T B.$&amp; %&amp; ' $;' $ -&amp;"'$' 6@@&amp; $%T@&amp; &amp;M &amp;$'' G( G,&amp;"6&amp; '' $@&amp; ';'</w:t>
      </w:r>
    </w:p>
    <w:p>
      <w:r>
        <w:t>.1/012.</w:t>
      </w:r>
    </w:p>
    <w:p>
      <w:r>
        <w:t>013*40/55/ -&amp;;"+F;$&amp; +'G' + &amp;#%&amp;&amp;&amp; ""D C1/3&gt;35&amp;$64"+1/41)4&amp;$6/ '@'E6 &amp;T#&amp; . .&amp;+$&amp; $&amp;+&amp;&amp;% T$&amp;&amp; &amp; F; $-&amp; + $ $ + @- $ T' D C1/3&gt;//E $$&amp;% ' '''B$#&amp; +&amp; $'"1))&gt; $'"1))=6 &amp;, ' &amp; &amp; - &amp;&amp; ' $ -&amp; $ /4 -"1))&gt;&gt;5F-&amp;1))26 &amp; + &amp; B% &amp; ? + ' '"$ -&amp;+&amp;%?&amp;'&amp;' ' '('$$$? &amp;&amp; &amp; # ; $? &amp;&amp; ' &amp; 2 " 1))&gt; F%? &gt; " 1))2 %?&amp; ?%&amp; $ [G B &amp;@ &amp; $ (+G&amp;'&amp;$$?&amp;&amp; '$ -&amp;'&amp; '6 ';$+%%C+%&amp;?F&amp; #&amp;' ?'+"G( G,@&amp;#$ $-$ ?&amp;-&amp;$&amp; '+ % $&amp; &amp; -&amp; $ $# '$&amp;+ &amp;&amp; &amp;$G&amp;;&amp;( '' &amp; B$#&amp;6 '$&amp;. &amp; $?'++ $?"$&amp;$&amp;%'$ $12N /555% &amp; "&amp;&amp; &amp;&amp; ' $ -&amp;$&amp; &amp;$ "1))&gt;6 &amp; &amp;;' &amp; $ /* &amp; /55/+ &amp;$&amp;% %? &amp; $ -&amp; B 155Q -&amp; ' '&amp;"$,&amp;$F-&amp;1))26 &amp;"&amp; &amp; ''G&amp;%- +?( &amp;-&amp;?'%$&amp;&amp;$@'-&amp;1))=+&amp; , $#&amp;,' &amp;+% &amp; ' &amp; $,1))&gt;6 &amp;&amp;+ ?;&amp; $ $ $ &amp;&amp; ' $ -&amp; $ @ $? '' +&amp;-&amp; $'@'#&amp;@ &amp;A$ $ +G&amp;;&amp;( &amp;-&amp;?'$,&amp;-' 1))2+&amp;&amp;@ &amp;'&amp;1))=6 &amp;$&amp;%'$''$?"- &amp;$14$'"1))=% &amp; ' &amp; B-$"&amp; ;&amp;$,1= "1))= %?&amp; ' &amp; $&amp; &amp; G&amp;;&amp;6'&amp;&amp; B &amp;$%$ # &amp;.&amp; -&amp; &amp;&amp; ' $ -&amp;6</w:t>
      </w:r>
    </w:p>
    <w:p>
      <w:r>
        <w:t>.1&gt;012.</w:t>
      </w:r>
    </w:p>
    <w:p>
      <w:r>
        <w:t>013*40/55/ B? &amp;$? &amp; '@&amp; $4F&amp;/551+ &amp;$&amp;%&amp; %&amp; '$ -&amp;$ &amp; ' &amp; $5Q '&amp;B &amp;$%$ +GB @@ ' &amp;'&amp;"6 ;'&amp; &amp;"$'+ &amp;$&amp;%'+$ $/3@'-&amp;/552+%?&amp;@&amp; $ &amp;&amp; ' $ -&amp;$&amp; 1))=+ - % &amp; &amp; #&amp;$ 'B45QB &amp;$&amp; &amp;6 +' '(&amp;&amp; '$ -&amp; $25Q&amp;$&amp;&amp; &amp; "+%? &amp;@&amp; '$&amp;&amp;-&amp;$'$&amp;( &amp; ' ? 6($, &amp; $ &amp;$' % ?' ' &amp; " $ -&amp; B &amp;-' 5F&amp; /55/$? '6$&amp; -('B? - $'&amp;&amp;+ $@&amp; %?'$&amp; M &amp;$''"$ -&amp;B&amp;-' 6 -&amp; $&amp; B ?@@&amp; $ ?.&amp;-&amp;$&amp; ' &amp; &amp; ' &amp;$$&amp;$' -$'&amp;&amp;6 26 $?@@&amp; $?.&amp;-&amp;$&amp; 'B- +B &amp; $$'+$1T455@6 46 @ &amp; $ %T - @ ' M $ $'&amp; $ &gt;5 F $, &amp;@&amp; &amp; &amp; $' $' &amp;" @'$' $ + /+153 15=E6 ;@@&amp;,O (&lt;</w:t>
      </w:r>
    </w:p>
    <w:p>
      <w:r>
        <w:t>'&amp;$ O '&amp;7 ' &amp;.F&amp; O7&amp;9 77 &amp;$' M &amp;@&amp;'# &amp;&amp;&amp;%TBT@@&amp;@'$'$ &amp;;@@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