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ATAS/424/2006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https://mcp.opencaselaw.ch/entscheid/ge_gerichte_ATAS_424_2006</w:t>
      </w:r>
    </w:p>
    <w:p>
      <w:r>
        <w:t>FR: GE_GERICHTE ATAS/424/2006 du 9 mai 2006</w:t>
      </w:r>
    </w:p>
    <w:p>
      <w:r>
        <w:t>IT: GE_GERICHTE ATAS/424/2006 del 9 maggio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#$$%$#$&amp;&amp;' (#)$)#$&amp;&amp;* ( ( +( + + +, $ " - $&amp;&amp;*</w:t>
      </w:r>
    </w:p>
    <w:p>
      <w:r>
        <w:t>" .////////// !"# $$$$$$$$$$ % &amp;'(</w:t>
      </w:r>
    </w:p>
    <w:p>
      <w:r>
        <w:t>) %* # # %"+##</w:t>
      </w:r>
    </w:p>
    <w:p>
      <w:r>
        <w:t>"</w:t>
      </w:r>
    </w:p>
    <w:p>
      <w:r>
        <w:t>" +( , ) -./011/ "+2 3 #" % %"+## &amp; % % !4 * 5! (</w:t>
      </w:r>
    </w:p>
    <w:p>
      <w:r>
        <w:t># #+ 0(</w:t>
      </w:r>
    </w:p>
    <w:p>
      <w:r>
        <w:t>6778767119 2768:2 8, !"# $$$$$$$$$$ 8;.8 " # -" ) "-%?8+#8;;1, # # # " #% " %D+%#""-#*,</w:t>
      </w:r>
    </w:p>
    <w:p>
      <w:r>
        <w:t>&amp;!%&amp;%"# #*89 +)71183%=#% " -% %"2#D "# #+? %"-32 #" %# &gt; &amp;"+) % E =+ =" "+#"2 3##, ., 78 +)7118&amp;+"F"&amp;#% &gt;&amp; + #" #+%0&amp;.11 %"# "+#" #%&amp;%"# , "" %89%+)7118$$$$$$$$$$#%#**&amp;#3# # %=F#" =# 3# 3 # + " 2" "#% %"G+"#,#%"" %7H+#7117# "+F"-=#%++) #%"# %+" # ""-#*, H, 98C# 7117&amp; %+%% #"%&amp;2 #3#%# % &gt;%+%% #"" &amp; #" % &amp;JJ</w:t>
      </w:r>
    </w:p>
    <w:p>
      <w:r>
        <w:t>&amp; (( 2 @#2?A B$$$$$$$$$$+ #"2 *&amp; # %# %#+# #"%%+ -%D%"D# 2 , 81, #"%&amp; #"&amp;+"F##" % 3#3 # % 3# # ?+"F,-+ #+*&amp; % # )##, 87, 8:%+)7117&amp; " &amp;%"# #%# % "# %%"#- 32 #"# +# %#*I%""%#*%"#- ,"2 " % 0 -= #""# D%%D+#?3 ?)%",%#2 -" #*%*%%# "#"%&amp;%"# F 4 %"# &amp;#+"#)## "&amp;%% " #3# %= # %&amp;D #3# -? # %&amp; &amp;2#3#%# "2 "# #" " 3"#"#- 3D"%3# %&amp; 2 )#+ )# , &amp;# -# # % 7.O *&amp;#""%# &gt;#%&amp;# =# "2=+-3, 89, "#%. 811O #3# " &amp;# -# &gt;7.O" &gt;&amp;#%+# &gt; # %7/&amp;:11 &amp;2 #"%%##" &gt;&amp;C"+ % " " # &amp;# -#2 "#-*&amp; &amp; # +% ++%% #"" &amp;# -# , "#%*%"+) #3# # "+ #) 3 &amp; % % &amp; *+-###3%#?% = %--#3%=+#6 811O, 8:, # %80"3+)7119&amp; &amp;2 #"%%##"""# #" *&amp;#"%"# &gt; %&amp;#32 #%# &gt;"%+ #"%&amp;# #+&gt;"#&gt; " " # %&amp;#3#%# *&amp;2#3#%# &amp; % #3"*"%%&amp;""# #", 8H, &amp; #=-+%&amp;")3 #"" 91+# %&amp;"# #"=%# +*%+4 #% 9129.O% 3D%+"2 -% # #* %"%# #"+ % # 3##," " %.%+)7119"#%*"+ "#%</w:t>
      </w:r>
    </w:p>
    <w:p>
      <w:r>
        <w:t>6778767119 2.68:2 " + #?%+ " 3" #"3%"+# *+ "%3##+,#*" %"# # *&amp;&gt;# %" # %&amp;%"# # # %3*#+ +""+%++)2 #-=,C- #*&amp;"# "# %# #"%&amp; #" -, 8;, "" %8:"3+)7119J$$$$$$$$$$+%#2"#% &amp; #%#**&amp;%"# %" 3# -% #+")## +E+#&amp;## "&amp; ##, " # #+#"= * " %"#%P %&amp; &amp;"+++""+ %&amp; "++"3 3#*&amp; #" -, 71, "%71C3#7110&amp;# #+"&gt;*&amp;##"# %" *&amp;#&amp;F3# + #?&gt;""* #"%&amp;3 %&amp;#2 3#%# * " +# # &amp; &amp;3# +&gt; +, 3*&amp;&gt;%#%&amp;D # % 3#%" "# E " &amp;#") # 3#-# %&amp; #" "#3#%, 78, #) "%" "+ #" " % # *# # ;+7110,"% %# #" "3%% C*&amp;&gt;%##"% &amp; )#%&amp;#% #-?&gt;#"%.1O, /:O%?88C#7117 #" #?#+%&amp;#32 #%# %?8C#7117, 79, 0C#7110" "## #% +##)2 %"#%%# %##"# *&amp; # %3% &amp;" "#%&amp; %&amp;#3#%# %/:O%?8 +7119"# +%7&amp;/89 "%%%"#%&amp; , 7/, 8: +)7110&amp;# #+%+%&gt;&amp; %#" # #"++#* " " #"%%##"% &amp; 3# %"%, 7;, "#%8:%+)7110&amp; "#%""%%&amp;# #2 +%8: +)7110"++""# #", 91, %##"""# #"%803#711.&amp; %#3)&amp;""#2 #"%&amp;# #+,"#%*&amp;%##"%&amp;2#3#%# #3+ D%&amp;#3#%# "3# ")#-&amp;2 2#% %" *%# %##"## %C%#" %#2 *&amp;#&amp;3# *# " "3"#%"%%#?"#",#)2 %&gt; *E "%" #+=-%&amp;# , 90, "# %;C3#711/&amp;# #+" * #) "%"P &amp;" % %"# % &amp; , "#%E #%##"%&amp;" "#% %&amp; %+"Q#2#&amp; # )%"##"+ %" #3# =P #32 + "&amp;# #""*" # +%&amp;D #3# %3# %C""%# %# " -%+ %")C 2 - %%#+ #%F"%-%+-# # #"%&amp;#3#%# %# "3&amp;" &gt; "%%%"#%&amp; #8: "- % D+ +%#D"++ #""3"# % +%% #"" C-,</w:t>
      </w:r>
    </w:p>
    <w:p>
      <w:r>
        <w:t>( 8, "#-3"#R"-# #"C%###@B +"%# R #"%R #"%8/C-#) "# C- # # % R % R #"%"3DC-, 7, " &amp; ,./,8 ,=,.#) "%2 "#"4 # #*%" #"3&gt;R #./% "# "# +#? %##"*?-#)" 3#-+"+ "Q % #"%?8+ 7119&gt;3"#&gt;% " #&gt;R 3#-% , "2 *+ # %#?R#* # #-,+"%# "" E # #*@ J89190."#%,9B, D?-%"2 %&amp;#* " "%?&amp; 3#-% @ J898980"#%,9,988:;9 "#%,/)8879/1"#%,0S ! 8;;HT9:,98/"#%,9)B, 0, ("R ,/1,8 %#%" % C"," R ,81/ 3"# %#%"% "#+"#,</w:t>
      </w:r>
    </w:p>
    <w:p>
      <w:r>
        <w:t>%"*%##"""# #"% %H +)7119 *&amp; L M %+#"%80"3+)7119 %&amp;#3#%# %&amp;2#% %?8+7119, /, #3#%# &amp;## %-# " " #++ "%"-% %&amp;#% @ ,H,8 8H,8 B,</w:t>
      </w:r>
    </w:p>
    <w:p>
      <w:r>
        <w:t>## %-# " %#+# #"%&amp;+)"%&amp; #%"#2 )## %-#%&amp;+=% 3#*##)*# "#%2 #" # %#+# #" %&amp; # &gt; =F#* " + *&amp;# ? # + +%% #"D#-#)@ ,: B,"3 D%&amp;#3#%# 3*&amp;# ") #&amp;# &amp; # #3#% "+3#*&amp;#"# ") #DL &amp; #3#2 *# #")+ E D#-%#? # + +% % #"+=% 3#*##)@ ,8/ B, :, #) +E+ D%&amp;#3#%# ?-""%# #"%&amp;3 #"%&amp;#3#%# %"# %2 "#@ J87/7HHU(7118,H7,"#%,7%9 0B, "#%"+# %#+# #"+ "%"-% %&amp; # &gt; %"#)## %-#+=% 3#*##)*# #-%"+ "&amp;,% &amp; ,H,8 @ J ")#%70</w:t>
      </w:r>
    </w:p>
    <w:p>
      <w:r>
        <w:t>6778767119 2;68:2 +71107HH619"#%,.,8B,#-# # D #" + &amp;#D# %"#%#", " #+ C#% # %##" *%&amp;2#3#%# +#*&amp; # 32 "%"%%",##3 -+ "* # #"*# &amp;#3%*#3# %&amp; J87/7HH %##"%&amp;" # #""+? #-"% 3,?"C-%"# D+#%+#?")C #3 "+"F% 3**R"# "3#%#%#%"+ &gt;%#"# #" + %" C-+ 3)%"# # #-#D,"*" +%#D" " %# "#C- =&amp; +%##%2 % )### ")%&amp;")3 #"" % "3# C-# #"-2 +*&amp;#%#" + %%" %)#2 % "3# *"#""# #+ +" #3* 3#" # %" %# #" *&amp;#%#" + % + )#2 &amp;" % 3#+ "%%" %&amp;")C #3# %"# #"#%"L"3 #"&gt;&amp;-%%&amp;,&amp; *&amp;%#" ##?*%" C %&amp;#+ ## %&amp; # #" 3 E "#% "++ ")C #3+ &amp;#+ ## % &amp;D @ J 87. 9.9 "#%, 9)6S J " )# % 89 + 7111 .;76;;"#%,)6B, ;, " " # *&amp;#%"# &gt; %&amp;#3#%# %&amp;2#% %+E+ D*#"&amp;2#3#%# "# %/:O%?8 +7119, + %# #"#%?*&amp;# #+ #&amp;# #"% &amp;#3#%# *&amp;#3#%# "%2#&amp; )%"# #"+ 3"##%#"+%#*#" C # 811O #3# " %##"%&amp;2 2#3#%# % : 3# 7110" " #?#+ %&amp;#3#%# %?8C#7117 C#%E # "#% #"#)%"" #"% # #-,</w:t>
      </w:r>
    </w:p>
    <w:p>
      <w:r>
        <w:t>% R , 81, &amp;?&gt;# %&amp;=)" %"GC"% -%&amp;")3 #"" 7117 &amp;#D# # "=#%++)#%"# ,"" %87C3# 7110$$$$$$$$$$&amp; ""&amp;D# %&amp;--3 #", 3# %%"#-%= % , 811O#3 " # ,"" % &amp;3 #"%&amp;#3#%# %" "+2 3#3#%# %/;&amp;9H8 .1O%&amp;#% #-?"%"2 #)# &amp; &amp;#+"#)## %&amp;3 -# % 3##")+ D#-#)%" , D%#2 3" %+%#2 # *%+%#%&amp; # .1O, ""3"#%-%&amp;#3#%# &amp;%+## #"@"C-&amp;#F "B)"#%%"+ *+%#3 + #%&amp; 2 ## %"#3 # " C-+ &amp; % &gt;#%#*%*+ "* #3# &amp; #)% 3#,%"+%#" # + #"%2 +# * 3D " "#")+ D#-%&amp;@ J 87.7/8"#%,088.890"#%,7880980"#%,981.8.H"#%, 8B, %"*&amp; &amp; )% %""# # #% % 3# % " C # *" "3# D #3# "#&gt;811O%?8 +7119, &amp;#%%##"#3"*&amp;D #% $$$$$$$$$$ &amp;# #"%$$$$$$$$$$%%%"%+ #?%&amp;2 2#3#%# ,</w:t>
      </w:r>
    </w:p>
    <w:p>
      <w:r>
        <w:t>R?%"" %0 &amp; #" % &amp; # " %#-" #% %2#D%&amp;-= @ A%"# B %#+# #" %#+#2 #"%%+ -%D%"D# % #+"#)=- %++)#%"# ,&amp; " %#+# #"%%+ "* $$$$$$$$$$ "#%?*&amp;?#"%%F-#%3# F3"#%%#+# #" %# % 3#," $$$$$$$$$$C # =-%++)#%"# ,</w:t>
      </w:r>
    </w:p>
    <w:p>
      <w:r>
        <w:t>*#"" )#+%# # C- %"# #"+ % % #"" # #"%2 #"%" %#@ J87.9.8"#%,9)6)) B,</w:t>
      </w:r>
    </w:p>
    <w:p>
      <w:r>
        <w:t>&amp;?C # " % %*#+ " +%&amp;D" #3# %#+# #"%%+ , ##3"2 *% P=#+%3#%3# "3##" &gt;3#%+=#"%# %"2 % #" "+ #* " +#2 "+ #* @ J " )# % : C# 711. ://610"#%,.,9 %7 811O#3 " # , ("# #"" "")#- #"%%#+# %"++-" %&amp; "+"F C # *%+ %" % #3# % &amp; %#+# *&amp;%#"%&amp;# #2 %% 3##")+ D#-#)%811O% #3# ," 2</w:t>
      </w:r>
    </w:p>
    <w:p>
      <w:r>
        <w:t>%&amp;#3#%# %+"Q%&amp; " #"-%&amp;#3#%# 3 " ""+#*@3"#"#%,/B %&amp; #3# -? -+"#)#+*%= " %"+33 % "+#"%3#"3# %+"2 + %#%%"# &gt; S33 #3#%# %"#3 E % +#" &gt;+E++"+ +"%# 3C*&amp;+"+ "Q%#2 #" %%"#3 E #"+ @ J87;777 87H8:0B, %R#3#%# R?3&gt;H1O%-#@ ,71,8 B, % R , 8;, 8 %"# &gt; % # %? *R# RF # %R % % " # #" % # + +%# #) +#" #" % R % R * 3 + % % #" % R2 #3#%# " +&gt; +,%"# # + +%# D#%+# C"#?%?#%%"# &gt; , ##% +# "% #*&amp;--% &amp;*#% &amp;#% @ ,8.,7 "%=B,</w:t>
      </w:r>
    </w:p>
    <w:p>
      <w:r>
        <w:t>6778767119 28.68:2 3#3#%# &amp;3?--%&amp;?%##* &amp;") 3 &amp; # &gt; "+ %&amp;3" #"%#2 " &gt;&amp;"*"Q %"# &gt; @ *## #")+ D#-#)% 3%&amp;#3#% E 3)" ++ %%"# )#&amp; # #*%#) %%# %) 8+7119#*R# #++# +3+ %R#%+# C"#?%? % *R&gt;%#%RD # RF # + #) %R" +#" #" % R % R@ 7119,&amp;#%#%# "+#D"="++"-%7,.O7118%8,/O7117 % 8,9O7119"# " %.,0O@ )8,9;%&amp;" :9&amp;87: C#%+ #","+ %&amp; #3# -?%)2 # #" *"# D " #% 3"#0&amp;..: +"F % #, "*3 # #*7117%"# E % +% 3#D# % #7119 &gt;&amp;-+ #" %#"+#D7119 0/&amp;81H %R#3#%# ""% &gt; D@ &amp;# #+"% %&amp;#3#%# ,#*" ")2 # #+ -#%#&amp;%"# &gt;%%%+"Q# &amp;'"#-, &amp; , H.,7 , %&amp;#3#%# , 0, # * " %"# &gt; %R#3#%# ""% &gt; %- %R#3#%# %9:O%?8+7119"3%#%+# #", ., *%)"#"%+R# #+&gt;3 " , /, 3"#&gt;R# #+"% , :, # *"% - # , H, R&lt;&lt;#&lt;% % )#*-&lt;&lt;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