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https://mcp.opencaselaw.ch/entscheid/ge_gerichte_ATAS_424_2005</w:t>
      </w:r>
    </w:p>
    <w:p>
      <w:r>
        <w:t>FR: GE_GERICHTE ATAS/424/2005 du 18 mai 2005</w:t>
      </w:r>
    </w:p>
    <w:p>
      <w:r>
        <w:t>IT: GE_GERICHTE ATAS/424/2005 del 18 maggio 2005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#!( )' !C !#!3 63 A !# ' (&amp; %! A ! )! M! ' ')# ' 7. @ ': !#A#!# # ') ' ) #B A)') ' ;+U#O +A(# - -..1</w:t>
      </w:r>
    </w:p>
    <w:p>
      <w:r>
        <w:t>! # J# 3 ')# ! M! C)3 )# '#!= &gt; #'#( J!!(')## !')# B!# #!'')## !!()T B&gt; J ( !#A # !# %# '' !! ! ')##T &gt; ! #C! ' )!!3 ;# )# !#! ! # ))! )) ) !! &gt; B&gt; ! &gt; #2' #BA)') ' ! !#: (&amp;# '% ') # %B3)# ' !# 8 ' % (# ! @#! ## ( ')## !!() ! &amp;% ' ()!)J)'#) !&lt; !3,7/,.-!,.K&gt;3</w:t>
      </w:r>
    </w:p>
    <w:p>
      <w:r>
        <w:t>C AA#: =</w:t>
      </w:r>
    </w:p>
    <w:p>
      <w:r>
        <w:t>$^ [</w:t>
      </w:r>
    </w:p>
    <w:p>
      <w:r>
        <w:t>)#'!=</w:t>
      </w:r>
    </w:p>
    <w:p>
      <w:r>
        <w:t>"8 "</w:t>
      </w:r>
    </w:p>
    <w:p>
      <w:r>
        <w:t>)!# 2@ #!=</w:t>
      </w:r>
    </w:p>
    <w:p>
      <w:r>
        <w:t>" #D ""</w:t>
      </w:r>
    </w:p>
    <w:p>
      <w:r>
        <w:t>#A ' )! M!!!#A#)J !###(&amp;?&amp;AA#A)') '!)B#( C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