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ATAS/424/2004 vom 1. Juni 2004</w:t>
      </w:r>
    </w:p>
    <w:p>
      <w:r>
        <w:t>GE Cour de justice, 2004-06-01, DE</w:t>
      </w:r>
    </w:p>
    <w:p>
      <w:r>
        <w:rPr>
          <w:b/>
        </w:rPr>
        <w:t xml:space="preserve">Quelle: </w:t>
      </w:r>
      <w:r>
        <w:t>https://mcp.opencaselaw.ch/entscheid/ge_gerichte_ATAS_424_2004</w:t>
      </w:r>
    </w:p>
    <w:p>
      <w:r>
        <w:t>FR: GE_GERICHTE ATAS/424/2004 du 1 juin 2004</w:t>
      </w:r>
    </w:p>
    <w:p>
      <w:r>
        <w:t>IT: GE_GERICHTE ATAS/424/2004 del 1 giugno 2004</w:t>
      </w:r>
    </w:p>
    <w:p>
      <w:pPr>
        <w:pStyle w:val="Heading2"/>
      </w:pPr>
      <w:r>
        <w:t>Volltext</w:t>
      </w:r>
    </w:p>
    <w:p>
      <w:r>
        <w:t>!"#$! %&amp;</w:t>
      </w:r>
    </w:p>
    <w:p>
      <w:r>
        <w:t>'()*+',--. '/,/',--/ $$! $0 10 ! $1! 10! *2 13 ( 4 ,--/</w:t>
      </w:r>
    </w:p>
    <w:p>
      <w:r>
        <w:t>!5 6666666666 !"#!$%"&amp;'''''''''' '''''''''' !!</w:t>
      </w:r>
    </w:p>
    <w:p>
      <w:r>
        <w:t>!</w:t>
      </w:r>
    </w:p>
    <w:p>
      <w:r>
        <w:t>771! 10 ! 08$1!#0!% ()*#+ ",</w:t>
      </w:r>
    </w:p>
    <w:p>
      <w:r>
        <w:t>-.*/0-1223 41-04 ! 7 .5 $"&amp;''''''''''''''''''''%,,,6!!+,7#+ 1/ 8 122.5 , , .9 8+! 1221 $! &amp;'''''''''' % ,5 $" &amp;'''''''''' '''''''''' "#! %: ; '''''''''' , 4 !# : ? %"% % ! "%;''''''''''5 4;!,@% "=!1221:A!%:" ! !!% " B % 5 !@,! % =% ! ;!"! ,%: !,,5 35 ?,,"%;,, %# .! J 1223 != % ! &gt;!5 . 5 ! ?5</w:t>
      </w:r>
    </w:p>
    <w:p>
      <w:r>
        <w:t>!!D%32"!122E %!=%"!;&gt;4 !# ? ,%:;;,%:!5.5!%,!@ K )/ 1)9N &amp; !, % %! %"!; E#" ,% .)). 5 1E0 N O=C% %!8%! !+,.)0. 53.35?5</w:t>
      </w:r>
    </w:p>
    <w:p>
      <w:r>
        <w:t>-.*/0-1223 4E-04 4P!,%C86,+@@:@ !"(@ != +B"!&gt;;5&amp; 55 519.?5! !Q: # %B@ %+"D" +7:%:!!!8, ! + % %! @!!!D,%%: ;B %%:,%86! ;54K!I =!%!C %! K ..1 3.3?5 ";" %# ! @ %,! @%:!!D% !+7!:B%:8!% @;% .!J1223%,87%86!@ 86 ,,,!,6#!",5 ? $,"!%!%U $4.)*2 599E5?@,6!.)*2%!,!BR,% 8!% + , B !,+ 7 :!5 .3. 5 .</w:t>
      </w:r>
    </w:p>
    <w:p>
      <w:r>
        <w:t>!=%"!;%, %% +!B,;5!=,%,7 !" !!!,U%: ""%!!V@ + 7Q!% !!!%,%%, !"5:, % @@!" "6,,!! !@ !=:,+%,%" ,%:!=5,,+%@! "" , %+ =! "" ! % ! " !#!&gt;" !!B !V?5 !5 9/ ?5 + " % "" % !! ,,,B !,"!,;;!",&gt;$.))* 5)E32?5,% 8!%:% 8",,!" !K !K 5 + %%@!" DC,,6!@@ , !% % ;! " , "#! %:! 8@7%,+7""%!!78!%%"!+ , ?+6!% .! 8+!1223 =5 35 !5305E5= ?5 E5</w:t>
      </w:r>
    </w:p>
    <w:p>
      <w:r>
        <w:t>: # @ % +%, % ; % %, ! !,, %12812237:, B%!! !! +!%#!@!!%D!%,!,!!+= !!@ +5 95 5@ % !,%!:=!" %% ""@, :%! B !, " % !%! % % ,! ! @ + B !+ 7 %! !"%!6!:!,!:%!M D!! %%,6!! !,C=,76!" !,+!% = ! % + % ; %: "" ;; : %+:%!+@@+!"=7!+!"" &gt; K ..) 0) %5 E= ..* .3. %5 E?N ! :+ !""%,@: D!%!=,!, ,;,%!!8!%%, %6!%% 8!+!"%:+%:!!+,%=QB ! %%!&gt; K.133%5...*.31 %5E!,;,!N K%.)8+!122.*9-22?5 !, ;;!!7;7:%!%@, ! %!%;@:, !+!%%!C%# %:"#!%;!&gt; K..311%51?5 ! %=; B !", 7 :!5 9 5 3 5 B6 % !! @: ! % ,! !@!!! !C!6C", %:= !6, &gt; ;5 K % * J 122. . E23-122.?5 "=7!!@%+:%!7;%: %# !@: +; 1*"1223%:;!"!!,%: ,+C6"%:%!%;!+!!!!%"#! @: D!!,=5</w:t>
      </w:r>
    </w:p>
    <w:p>
      <w:r>
        <w:t>,@ !"#!;%: ;;,.081223 += !, ,+!:,!,7:,C,%%,%6!% %*8!5"!%%,,CE812237% 7@ ,,!!,7: 5 " % %%,%!!%.98.9J 12234+7,C,E "=!12235 !!!!8,.9 "=!1223%D!%,!,!!+=5</w:t>
      </w:r>
    </w:p>
    <w:p>
      <w:r>
        <w:t>-.*/0-1223 40-04</w:t>
      </w:r>
    </w:p>
    <w:p>
      <w:r>
        <w:t>$ 1! 7 0! $0 10 ! $1! 10!</w:t>
      </w:r>
    </w:p>
    <w:p>
      <w:r>
        <w:t>5 9 : 8&amp; (*, 0%</w:t>
      </w:r>
    </w:p>
    <w:p>
      <w:r>
        <w:t>.5 ,!!!!!+=5 15 ;!" ! % @: + ;!"! !! ! !, !!D % %, % 32 8! %# ; ! !""%, %!, != ;,%,! % ! !5.31.2/.20?5</w:t>
      </w:r>
    </w:p>
    <w:p>
      <w:r>
        <w:t>6!;;#!L</w:t>
      </w:r>
    </w:p>
    <w:p>
      <w:r>
        <w:t>(&lt;</w:t>
      </w:r>
    </w:p>
    <w:p>
      <w:r>
        <w:t>!,%L</w:t>
      </w:r>
    </w:p>
    <w:p>
      <w:r>
        <w:t>,!$</w:t>
      </w:r>
    </w:p>
    <w:p>
      <w:r>
        <w:t>;!"% !,!!D;,B !@:7:;;;,%,! %! !6!;;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