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ATAS/423/2015 vom 15. Juni 2015</w:t>
      </w:r>
    </w:p>
    <w:p>
      <w:r>
        <w:t>GE Cour de justice, 2015-06-15, FR</w:t>
      </w:r>
    </w:p>
    <w:p>
      <w:r>
        <w:rPr>
          <w:b/>
        </w:rPr>
        <w:t xml:space="preserve">Quelle: </w:t>
      </w:r>
      <w:r>
        <w:t>https://mcp.opencaselaw.ch/entscheid/ge_gerichte_ATAS_423_2015</w:t>
      </w:r>
    </w:p>
    <w:p>
      <w:r>
        <w:t>FR: GE_GERICHTE ATAS/423/2015 du 15 juin 2015</w:t>
      </w:r>
    </w:p>
    <w:p>
      <w:r>
        <w:t>IT: GE_GERICHTE ATAS/423/2015 del 15 giugno 2015</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w:t>
      </w:r>
    </w:p>
    <w:p>
      <w:r>
        <w:t>A/138/2015 - 5/8 - Sa compétence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w:t>
      </w:r>
    </w:p>
    <w:p>
      <w:r>
        <w:rPr>
          <w:b/>
        </w:rPr>
        <w:t>E. 3</w:t>
      </w:r>
    </w:p>
    <w:p>
      <w:r>
        <w:t>En l'espèce, la demande respecte la forme prévue à l'art. 89B de la loi sur la procédure administrative du 12 septembre 1985 (LPA; RSG E 5 10). Elle est recevable.</w:t>
      </w:r>
    </w:p>
    <w:p>
      <w:r>
        <w:rPr>
          <w:b/>
        </w:rPr>
        <w:t>E. 4</w:t>
      </w:r>
    </w:p>
    <w:p>
      <w:r>
        <w:t>Le litige porte sur une demande en condamnation au paiement des cotisations échues, frais et intérêts et au prononcé de la mainlevée de l'opposition faite au commandement de payer.</w:t>
      </w:r>
    </w:p>
    <w:p>
      <w:r>
        <w:rPr>
          <w:b/>
        </w:rPr>
        <w:t>E. 5</w:t>
      </w:r>
    </w:p>
    <w:p>
      <w:r>
        <w:t>La loi fédérale sur la prévoyance professionnelle vieillesse, survivants et invalidité, du 25 juin 1982 (LPP; RS 831.40) institue un régime d'assurance obligatoire des salariés (art. 2 al. 1 LPP). Selon l'art. 66 al. 2 LPP, l'employeur est débiteur de la totalité des cotisations envers l'institution de prévoyance et celle-ci peut majorer d’un intérêt moratoire les cotisations payées tardivement.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1ère phase LPP). Le taux d’intérêt moratoire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dans la mesure où un taux d’intérêt plus élevé n’a pas été convenu par contrat (art. 104 al. 1 et 2 CO ; ATF 130 V 414 consid. 5.1 ; ATF 127 V 377 consid. 5e/bb et les références). Selon l’art. 105 al. 3 CO, des intérêts ne peuvent être portés en compte pour cause de retard dans les intérêts moratoires (RSAS 2003 p. 500 consid. 6.1). Aux termes du chiffre 10 du contrat d'adhésion (payements ordinaires de cotisations), les cotisations sont exigibles en début de chaque année d'assurance (1er janvier). En cas de mutations intervenant en cours d'année, par exemple nouvelles entrées, les cotisations sont exigibles à la date d'entrée en vigueur</w:t>
      </w:r>
    </w:p>
    <w:p>
      <w:r>
        <w:t>A/138/2015 - 6/8 - correspondante. L'employeur s'engage à payer les cotisations dans les délais et, dans la mesure où il présente un solde en faveur de la Fondation, à égaliser le compte de cotisations. Outre les cotisations pour constitution de l'avoir de vieillesse et pour l'assurance risques, ces coûts comprennent les frais ordinaires d'exploitation, les frais accessoires LPP, les cotisations de solidarité pour le financement du taux de conversion LPP (risque de longévité) et les éventuelles contributions d'assainissement. En contrepartie, la demanderesse s'engage, conformément au chiffre 9 du contrat d'adhésion, à verser les prestations de prévoyance aux employés assurés. Le type et l'étendue des prestations de prévoyance fournis par la Fondation sont décrits dans le règlement de prévoyance. L'art. 11 du contrat d'adhésion régit en outre l'obligation de l'employeur en matière de paiements extraordinaires. Aux termes de l'art. 12 du contrat d'adhésion, en cas de retard dans le paiement, l'employeur est mis en demeure pour tous les arriérés de contributions et créances selon les art.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En matière de prévoyance professionnelle, le juge saisi d’une action doit se prononcer sur l’existence ou l’étendue d’un droit ou d’une obligation dont une partie prétend être titulaire contre l’autre partie (ATFA non publié B 91/05, du 17 janvier 2007, consid. 2.1). L’objet du litige devant la juridiction cantonale est déterminé par les conclusions de la demande introduite par l’assuré (ATFA non publié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(ATFA non publié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t>A/138/2015 - 7/8 -</w:t>
      </w:r>
    </w:p>
    <w:p>
      <w:r>
        <w:rPr>
          <w:b/>
        </w:rPr>
        <w:t>E. 6</w:t>
      </w:r>
    </w:p>
    <w:p>
      <w:r>
        <w:t>En l'espèce, en sa qualité d'employeur occupant des personnes salariées, la défenderesse devait être affiliée à une caisse de prévoyance professionnelle et elle doit les primes convenues avec la demanderesse. Il apparaît, avec le degré de vraisemblance prépondérante nécessaire exigé par la jurisprudence, au vu de l'ensemble des pièces versées à la procédure par la demanderesse et de l'absence de contestation des décomptes par la défenderesse, que cette dernière n'a pas payé, depuis le 30 juin 2014, les cotisations de prévoyance échues, et qu'elle n'a ainsi pas respecté ses obligations découlant de la LPP et du contrat d'adhésion. Elle doit ainsi à la demanderesse la somme due à ce titre, soit CHF 23'555.05, dont à déduire CHF 2'827.10 (correction de primes), soit CHF 20'727.95, plus intérêt à 5 % à compter du 19 août 2014 ainsi que les intérêts de CHF 457.60 au 18 août 2014, les frais de poursuite à hauteur de CHF 300.- et les frais du commandement de payer, conformément à l'art. 66 al. 2 LPP et au contrat d'adhésion. La demanderesse sera dès lors condamnée à payer ces montants et la mainlevée définitive de l'opposition formée dans la poursuite n° 2______ A prononcée en conséquence.</w:t>
      </w:r>
    </w:p>
    <w:p>
      <w:r>
        <w:rPr>
          <w:b/>
        </w:rPr>
        <w:t>E. 7</w:t>
      </w:r>
    </w:p>
    <w:p>
      <w:r>
        <w:t>La demanderesse conclut également à ce que la défenderesse soit condamnée aux frais et dépens de la procédure. L'art. 73 al. 2 LPP prescrit que les cantons doivent prévoir une procédure simple, rapide et, en principe, gratuite. Selon l'art. 89H al. 1 de la loi sur la procédure administrative du 12 septembre 1985 (LPA; RS E 5 10) la procédure est gratuite, sous réserve de l'al. 4 (relatif à l'assurance-invalidité). Toutefois, les débours et un émolument peuvent être mis à charge de la partie qui agit de manière téméraire ou témoigne de légèreté. En l'espèce, il ne sera pas octroyé de dépens à la demanderesse, les conditions de l'art. 89H al. 1 LPA n'étant pas remplies.</w:t>
      </w:r>
    </w:p>
    <w:p>
      <w:r>
        <w:rPr>
          <w:b/>
        </w:rPr>
        <w:t>E. 8</w:t>
      </w:r>
    </w:p>
    <w:p>
      <w:r>
        <w:t>La procédure est gratuite.</w:t>
      </w:r>
    </w:p>
    <w:p>
      <w:r>
        <w:t>A/138/2015 - 8/8 -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