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ATAS/423/2007 vom 27. April 2007</w:t>
      </w:r>
    </w:p>
    <w:p>
      <w:r>
        <w:t>GE Cour de justice, 2007-04-27, DE</w:t>
      </w:r>
    </w:p>
    <w:p>
      <w:r>
        <w:rPr>
          <w:b/>
        </w:rPr>
        <w:t xml:space="preserve">Quelle: </w:t>
      </w:r>
      <w:r>
        <w:t>https://mcp.opencaselaw.ch/entscheid/ge_gerichte_ATAS_423_2007</w:t>
      </w:r>
    </w:p>
    <w:p>
      <w:r>
        <w:t>FR: GE_GERICHTE ATAS/423/2007 du 27 avril 2007</w:t>
      </w:r>
    </w:p>
    <w:p>
      <w:r>
        <w:t>IT: GE_GERICHTE ATAS/423/2007 del 27 aprile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"#$%$$#&amp;''( ")"#*&amp;+#&amp;''% ") , )-,." ".)." ",". " /0 1 2 &amp;% &amp;''%</w:t>
      </w:r>
    </w:p>
    <w:p>
      <w:r>
        <w:t>!"#$ %&amp;'()(*+ !,-,$ ."- /"- ! -</w:t>
      </w:r>
    </w:p>
    <w:p>
      <w:r>
        <w:t>- +0++ ++1-234!-5' 6(*)0</w:t>
      </w:r>
    </w:p>
    <w:p>
      <w:r>
        <w:t>7 -!"</w:t>
      </w:r>
    </w:p>
    <w:p>
      <w:r>
        <w:t>8)'))89**: &amp;98)5&amp; . 3") ); ? " @ A!B )C'9 -A-!!B!,"-" D + - 23 - E 2A; -- "-- " -- .&amp; - B3- ,2 +0 ++ + + -&amp;I- 3#A-J33#F -B-" 3!--"I-"E-B-"-"J&gt;- 0B #A3#J-B-"!- - .-,#3 )) E 3# " E !-, , ! 3#J -- ,- -"1-#2 K!B3#)CC*; (; - @!9**(!" ,B A "" - 3/ -#," / - #!-3/ / G"-B!-#,-G"-"-"!B-!-,.";," 3-A-F!B3,BB!- . " -!- !!BB !E- .!!B-,2. - (A!B9**5J-2 2- "/ .", - 3 3#J -- ,2 - !- ( A!B 9**5 AF &gt;- A 3# - -&amp;A 3# " -3 32 .",3#&gt;-I- 3#,- - 3 I- ,3#--"#3!-&gt;- #A3# " 3!-"-" 33#--,2- ,-# !&amp;",I .", -; @; ' ! 9**( ." B &amp;+ !B; --"3 ,-# "3""-A! ""A (&amp;@; :; " 9A9**(+0" - - ."I !-" K2 )*L!-&gt;, "333A&amp;1-.-- ",A-/.A",3#; '; - ".,"-"--";</w:t>
      </w:r>
    </w:p>
    <w:p>
      <w:r>
        <w:t>8)'))89**: &amp;58)5&amp; 6; ,,-!" -!" @A9**(A" "A- ."-- -" ." - ""!-F ,,- . !B3,,-A"/ . - A ! 3# - .", 3# /. -B-" 3; - - /" / ." , -A E )**L , ( A!B 9**5; + !" ------&gt; !!3,!- .", !- 33#; C; )9 K- 9**( #&gt; !, ,,- !" -!" ; --" "A- AB A !B 33#- .",3#; //,---M- -A E )**L , ( A!B 9**5 - /. - "/ A .",3# 3- #!B; )*; - )@K-9**(I!"."E ! ++ +</w:t>
      </w:r>
    </w:p>
    <w:p>
      <w:r>
        <w:t>;,,-!-A"E ,-" -A---!, (A!B9**59)K9**(E - -)@K-9**(-E,-",!-,- &gt; " -&gt;?E)9L; )); ,,-/."-" , !BB - ."9**(; )9; ):!9**@,"-#3-#," /E ! +0 ,,-!" !-A"-- ."; +&gt; - !" - 3,#/E ,- .- I! )6&gt;"A9**@/" .",3# 3# !3# 33#- #A3#"-- /!- E. -;A#,!B3.---.-/ ,-!- E . -; . ,- I-- " 3/ ,"B;.-,-- -!-!A3#,--- " -! "-" - A!BB!- "A" - IB" 1!,-!-3# /"--B-A--!-!; 3- - 3# -,#3 , ! 3# - .#1,I-" -" " ! "" 33#----B"A,- !--&gt;--/ ."A-A ! "-#/; +.3- #A3#","--,-!"/ ,-" -A ."--!"E)**L;</w:t>
      </w:r>
    </w:p>
    <w:p>
      <w:r>
        <w:t>8)'))89**: &amp;(8)5&amp; A#---E-" . @E)@L-B + - --" , 3!- " - -"I; - "/.-,-,A-; )5; )A9**@+0 ! " ,"."-- ! &gt;,"I-----/- )(; - )5A9**@,""/--/-A- "-" --- &gt; "!B 9**(;,-," .1!,-!-3 A-"B &gt;&gt;"-"33A" !2,32,. -!.,- " /.,2 5) "!B 9**( -- / - "-" ---; 3,,- 31!-/A-"B-A,5!,- ,!-- -- ! -!- "/-; /33#---E.-"3-" )*L--; )@; " )5 ! 9**@ +0 ! &gt; I ,-- E - -! &gt;- !!" - &gt; , &gt;"-- .31!-/A-"B-A, " -!; -- " - !-A" , &gt;- / --!- !" - -!" - .3- ."--! &gt;,"I--/--/-"-"-A"; !-",---E.-"3-" )*.:6*;&amp;&gt;I"E)*L-" !-- !I!! 3 B !!- . - - %; )*:.6**;&amp;---1"; ):; 5*!9**@."&gt;!",,-E ","-"!-&gt;/ ! .A-,,-A"A-"--! &gt;,"I--; )'; - 6 K 9**@ % !" --- ." -,".;,,"/.","---,-#3EA !B3 #/ ", 3# -,3-3# I/ A-M--,#3E.A; )6; )@ K 9**@ +0 ! .A !" % ; )C; ,,- -!A- - 'K-9**@F G / -B- &gt;&gt;"- ,-#3 &amp; - -B"-!- !N--!-,-! &gt; ---;+-B-3&gt;,/!-,--, A #-!&amp;-E"A !2BK-A &gt; "-! ..3- .#- .A,B2!; ,-A .",3#&amp;- 2-!- A ," .,--!,3!-1 !-"/3M,,--E</w:t>
      </w:r>
    </w:p>
    <w:p>
      <w:r>
        <w:t>8)'))89**: &amp;@8)5&amp; ;,-/1!,-!-3 --","AE!!- E#--A3BA--!- "/--&gt;&gt;! " ."A . .3- . #- . A ,B2! ."A-E3-! --" &gt;-" 32"-- .M- .3- . " 3/ ! . "A- E .; 3# ,"- !! A "&gt;- )** - 9** .I-#" ",-!--, I- ! &gt;- " E &gt;- ",!-; A ,3- 3# ,---/-!--, !B-"/, &gt;;-A !I-1!,-!-3 , A -,#3 &gt;I"; / !B3 #/-,B2! 3K,,/,--,"-- A- -!-! - !B ,"-- 3 "3""-&gt; --#" @&amp;+)= / ,A- M- --B" E . - !M! "A- 3/"--1!,-!-/!"-/!-; A --- %.- , . ! A- !!-3&gt;-,/--!- -M-B "!--/..-,&gt;"!-E#3 . .,- - ."A"!- (A!B9**5G; 9*; - C O- 9**@ +0 -," ."; I," .A !,"!- ---/5) "!B9**(/.A /)@K-9**(A- --" "-- " 2 )@ K- 9**(; ! "-!!- ,,- 5*!9**@; 9); :,-!B9**@." ""!-,,-; 99; ): A!B 9**@ % !, -&gt;- !" E .-- .; .", 3# #A - 3 - -K,B"!-/;!B32A-- . 3/ ,A" -."&gt;&gt; ,#- (A!B9**5; 95; @ "!B9**@+0!AI !-!" I ; 9(; ( KA 9**: I," / AI !-.A-&gt;; 9@; " )5&gt;"A9**:+0K-".,,- ."-&gt;!" " )5!9**@;</w:t>
      </w:r>
    </w:p>
    <w:p>
      <w:r>
        <w:t>8)'))89**: &amp;:8)5&amp; 2A ,- / ,,- !" I !,--- -K, -,A , A,B-;--.I-!-&gt;,."-; 9:; )9!9**:." B " .- " ,,- )5&gt;"A9**:;--,- +0- A --/-85) "!B9**(; - ,A !,"-/.,- +0; - - ", E . - % A!- !-"K2K/.5) "!B9**@-E, #3 --!-!" I&amp; E ! !9**@; 9'; - 5)O-9**:-!,"-""-;-- ", E . - % E ! , . A I,- !" E .- " /" A!- !-" K2 &amp; E ! ! 9**@ E , #3 --!- !" I &amp; E ! ! 9**@ - A!- . - A -" @*LA&gt;&gt;-),-!B9**@; +,B2! -",-A .-!,M#" -A - --3- ,-" -A; - &gt; .A %-!!--&gt;-!" ):A!B9**@,"-"; .,, , --!!-A-&gt;-!" % 9@K-9**:----- "-"D+ )*K9**@; D+---/. - (A!B9**5 "B!- &gt;&gt;-",-" --/. O.",; % !--I,- 9:K 9**: I," /. !B- 3/ / !B3/ - &gt;&gt;-,---"-"IB",. -!/-3!-A-"-" K-",.I,-;,B2!,-I .", -&gt;&gt;- - ,A- - A "/ -A-" ,#1/ !,--;+.3- .,-" -AI,/.- &gt;&gt;, ,-- .A!M!-A-",#1//.,A-!/.I,- 9:K9**:!!-&gt;&gt;-; 96; C-B9**:+0K- ,-,.- 3!-&gt;3- ",,-; 9C; )6 "!B 9**: K3 ""3" / - , - ,,-!" 9@K-9**: ?; A# A" / ,,- "!-- /. ,A- , - E I -A-" B!E)**L!,-- ,B2!E.",3#; 5); ,,- - !-A" - B !" --I!,,&gt; ; ,-" -A-- @A!B9**59)K9**(-A" --B1-"-" " 299K9**(; ,-" ,!- ,- ,"-" , .", 3# 3# , - . I 3# A -B B-" ! #A3#.-B-""32 33#A &gt; &gt;I .", -;-I --,-"-&gt;I"E)*L; +,,&gt;, ,&gt; B!-,B!,- - 3M -P","/!,-B; .!,B-" - &gt; !"- B! - I !B3 !,-B-"A""-2- A!-; 59; " ' &gt;"A 9**' "-" " I ,- &gt; &gt; ,- "-!-,,-; 55; -.,, - "-!-!,"!-E )@ KA9**'; 5(; - )&gt;"A9**'+0,-" A-/ ,,- --/.-A-" B! !-,B; 5@; +"-"3 "EK3;</w:t>
      </w:r>
    </w:p>
    <w:p>
      <w:r>
        <w:t>. ) ); &gt;!"!-E.-;@:;)-;#;@ B "P- -/ ---,"AE.-;@: &gt;" ",- 3"" - : -B 9*** " ".&amp; - 9*!)C6) !- ""3I-ABE&gt;! " " - - &gt;&gt;- / ."A"!- !!3B""A-!-E .-&gt;--,A/" .---E-",#1/,1#/ .".-&amp;E&amp; /.,"- !! - / &amp;; +A ."A"!- " - .---E-"-",,,- -"--/- &gt;- / . !-- "#"- K3 I! &gt; - -!- 3!- . !" -/ -M--#" &gt;!- E 23 3" A!B ,", "- ,,/" 3""!-E.,,"- ,A .;/ .I- . ,,- E &gt;&gt;- - . - - !!3 ,P- ,B ! /. ,- , M- /&gt;" ,BB - E ,--&gt; ". -" -M-" "=; A# -" "/--/- -/.,,--E . !--- K3 -#;-"- "/- .,2 #-.I," A&gt;- "" "--,,E-P&gt;&gt;- 3 /.-, -A "--,- &gt;?3""&gt;A",-- "J))@ (*@ ;(=;</w:t>
      </w:r>
    </w:p>
    <w:p>
      <w:r>
        <w:t>8)'))89**: &amp;C8)5&amp; +.,- !--/. -.&gt;-/ "#,/- --&gt;?A-"A"!- -"-- 1!,-R! ,"-" , ." - . - - M- " / ."-- ! &gt; -"-A- N-A-A-. - - . !" ;,,A"-B - ."E ,--. !--K3-B !-/!" -&gt;;.,,"- "!" AM-!,- .-- , 3 -I-; -W# !" ,"" , K, -E,-K3!-."-- -"-E / /!-,/-A-"."-,B -A;- "!" ---""!--, "-!/-AI ,-B!-I3 ." &gt;,,".!B ,A- /,/&gt; , !" -,-; /A,B- Q,,-!" /- "-!- Q-/,--3I!,---&gt;-QBK- Q"- &gt;"/ ,,- &gt; I! !,- /Q , "3!- "-,-I,!"/Q-"-""-B, / QI,--B!-A" "=; Q""!- "-!- , A ,B- Q- ,, Q3 !1 ,A "3- &gt;! Q ,,- QI,-!B-B- A#3,;9C'-;J &gt;! $# 3-#-3 + ++ 598)C66 ,;559-;=; @; M- )( K )CCC !,"-&gt; Q I,- !" -W# QI,- "-- ,""!- !-- ,"E ,-,&gt;,-!" I Q"-- &gt;- ";--- Q"- QI,-K &gt;- / &amp; -- - - /Q &amp;I,- " , -B &gt;! !2 A-; - / Q-,"-"!--- ,-,-E!--"!- -,- " - QI,-,-I -,"-- A3- ,K3B --!,"!-&gt;! QAI,-!" ; A- ,"/!,&gt;-/!" -"-"E .,,,- -A,!-, - .BK-A-" ,,"- ,?,"!,-E."3 .";.- /.," -,-2/ -K- .!,--" . ,,"- ,A- M- "" !! BK-A!- &gt; "; -- " .!,- &gt;"" I ,,- !" I - 1 --&gt; , I3 "A2 / .!,--" .I,- "=; -I ,,-"!- !" ---K3,-- --!,- &gt;- A- .I," / , ,- &gt; - ,A"3" / &gt;2! -!" ----# -&gt;A ,-- "=; :; .,2- ,,- !" ):!9**@ !,"-")5A9**@-'K-9**@/Q,-" -AE)**L- --" -- 2 5) "!B 9**(; -- / -8 - "3!- "" !! --- 5) "!B 9**(; + --- E -" . @E)@L-A";</w:t>
      </w:r>
    </w:p>
    <w:p>
      <w:r>
        <w:t>B " ,- / -- / ,,- !" !,- -- - ," , K, ,"-" ,AP-,A,B-F-!-A"-&gt; " !" -I! ,------ -; -!!- "- " !2 ,,&gt; - . - - !B3; &gt;- . A / ,,- !" I )@ K- 9**( - 9: K 9**: -- !E ;</w:t>
      </w:r>
    </w:p>
    <w:p>
      <w:r>
        <w:t>8)'))89**: &amp;))8)5&amp; I,,-!" I/,A-AP-&gt;,B- A - / , I - K, - 2A QI- Q--/-8 2."-"9**(---E-" )* )9L-,,-" -AE.I,- ,B2! "- !B3/; ,-3.A /!B3 -, ,,- -"A. -;&gt;- .A/ - ' ! 9**( A- !!" -!- --" 3 ,-# "3""-A;</w:t>
      </w:r>
    </w:p>
    <w:p>
      <w:r>
        <w:t>B " . !-&gt; !-- - A !" I -; &gt;&gt;-%!" --- ." ,! -!, - ,- A; -&gt; ,,- !" 9@ K-9**:!B !--.A ; A A3--" %-,,-E!-- --A!" IA3-/&gt;3- ; !2!- % &amp;!M! - ! -"3/ ,,-!" 9@K-9**:; I2!!-,,-!" I-,&gt;&gt;!!-!-A",M- ,-E!--AA3- -;</w:t>
      </w:r>
    </w:p>
    <w:p>
      <w:r>
        <w:t>2!!- B " - K, B &gt;" ","-"-!,- &gt;-/7-!" --- --/ ,,- &gt; -,A"3"/&gt;2 ! - -#&gt;A ,--; '; " --/P----E-" )*L-/ !&gt;I,-- 2)5!9**@- ,!-&gt;!IA !" I !-"; - -&gt;&gt;----"--/-8B-")5!9**@; 2A---,,-" -A !"- B! !---E-"--@L-)9LA; +0 EK---AA!" I, ,- 2 )5!9**@-, !-----E-" )*L; 6; - ! --&gt; B " . -&amp; I,-- . -%;</w:t>
      </w:r>
    </w:p>
    <w:p>
      <w:r>
        <w:t>8)'))89**: &amp;)98)5&amp; - .M-- &gt; ,A,-- " -"=; K3 ,- , - &gt; ! ,B- /. 2 /. - ,- E ,,- ,A / ,A !-"-,! &gt;!A--/," - .!2 B- E ,,"- -," ,A / - ,,"-- /.,-.!E! &gt;, -E"-B"- "KE ----- &gt;"-A!" I&gt;3- / -- / -8 "-" --- 5) "!B 9**( , - - /. ,-" -A-"A. -.I--,-;A- A--- .,-/!-"-" !,% -&gt;- !" 9@ K- 9**:; - B " 2 / ,2 &gt;3- - ,! &gt;3 A--A-,"-" ," E .-- .--; &gt;-,-A/&gt;-/-,-3, I,-/--E.M-," !2 - ,!-, .I3!, .I,-K /-&gt;AB E,- A; ! .--/,-- K-"; C; A /,"2 "-,,-M-/&gt;!"- K-";," "--3--"!!-,? "A9**:; " 562</w:t>
      </w:r>
    </w:p>
    <w:p>
      <w:r>
        <w:t>9; K--; 5; -/," -3--; (; &gt;! ,- /Q ,A- &gt;! - ,"- M- " 5* K 2 -&gt;- ,2 B &gt;" " /::**( =,A !-2 - ,B&gt;!"!-I-;69 &gt;" " B&gt;" " )' K 9**@ - !1 ,A-,-3- - ! -J - M- " B &gt;" " , A ,- , A "-/ I - .-; (9 %; ,"- M- - ,2 , -A/"!!!1 ,A A-M-K-E.A;</w:t>
      </w:r>
    </w:p>
    <w:p>
      <w:r>
        <w:t>3&gt;&gt;F</w:t>
      </w:r>
    </w:p>
    <w:p>
      <w:r>
        <w:t>+</w:t>
      </w:r>
    </w:p>
    <w:p>
      <w:r>
        <w:t>+-",#Z</w:t>
      </w:r>
    </w:p>
    <w:p>
      <w:r>
        <w:t>3,,"-</w:t>
      </w:r>
    </w:p>
    <w:p>
      <w:r>
        <w:t>,&gt;! ,"-M---&gt;"I,-/QEQ&gt;&gt;&gt;" " ,3&gt;&gt;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