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ATAS/423/2006 vom 26. April 2006</w:t>
      </w:r>
    </w:p>
    <w:p>
      <w:r>
        <w:t>GE Cour de justice, 2006-04-26, DE</w:t>
      </w:r>
    </w:p>
    <w:p>
      <w:r>
        <w:rPr>
          <w:b/>
        </w:rPr>
        <w:t xml:space="preserve">Quelle: </w:t>
      </w:r>
      <w:r>
        <w:t>https://mcp.opencaselaw.ch/entscheid/ge_gerichte_ATAS_423_2006</w:t>
      </w:r>
    </w:p>
    <w:p>
      <w:r>
        <w:t>FR: GE_GERICHTE ATAS/423/2006 du 26 avril 2006</w:t>
      </w:r>
    </w:p>
    <w:p>
      <w:r>
        <w:t>IT: GE_GERICHTE ATAS/423/2006 del 26 aprile 2006</w:t>
      </w:r>
    </w:p>
    <w:p>
      <w:pPr>
        <w:pStyle w:val="Heading2"/>
      </w:pPr>
      <w:r>
        <w:t>Volltext</w:t>
      </w:r>
    </w:p>
    <w:p>
      <w:r>
        <w:t>!"#$%!#&amp;&amp;' !'#%!#&amp;&amp;(</w:t>
      </w:r>
    </w:p>
    <w:p>
      <w:r>
        <w:t>) *)+ +,+ )+ ,* - . ' #( / #&amp;&amp;(</w:t>
      </w:r>
    </w:p>
    <w:p>
      <w:r>
        <w:t>!"#$% &amp; !'$($' (()"*+ !,!%-.</w:t>
      </w:r>
    </w:p>
    <w:p>
      <w:r>
        <w:t>(</w:t>
      </w:r>
    </w:p>
    <w:p>
      <w:r>
        <w:t>( + ! ++</w:t>
      </w:r>
    </w:p>
    <w:p>
      <w:r>
        <w:t>+++ / ++</w:t>
      </w:r>
    </w:p>
    <w:p>
      <w:r>
        <w:t>+ / +!01#(((2!3445</w:t>
      </w:r>
    </w:p>
    <w:p>
      <w:r>
        <w:t>(#$</w:t>
      </w:r>
    </w:p>
    <w:p>
      <w:r>
        <w:t>625786544, 9562:9 + 0* 2; ! $ 2 %?!"'2"$#@2&lt;&lt;4; ((!$(( $("('A('A'-" ("="="(B9'-C+ D; 5; "$("/"("($"54.#@5445!/#'E$% + */$$((F("(.%244G"'28'(#@5445! "/AA(H;.($($'1H'/'( " H " #" #! ! #$" '- " /AA ( " /'( ( " ( " (. B9'-C D! /H( "/ #" 'A! "( ' 1H .( " /9"(; 8; /$$($("'+ I"$#@5445;?'*$*/?J( #$(""',8!E("$@($''(H" 2&lt;I&lt;(@(0'"(2&lt;35;+(.($((% '"H("#@;'(''("(#''!' (1'('?('*"#@;(' "/($$"( #$"? '( ? H?; " .( A( ''("#-'H.((($$(('#*$'"( ) " (.; "( " 28 '(#@ 5445! $($ (( "/F( " (.! " H /#'F1( " #( '( '; / ' $($ # " (. "'! "#($ )-E($($.'/'("H"#"; '#(#'!($#$"(((! !*/ "$ ; " HH$$ (1' " H H1;/$1($@("?-#.#$"" ; ,; (( " 27 "$#@ 5445! ?'$ % + * /$.((.$'"(,8((*;((( " ' * " H? .( $($ (- ($; "( " (.?*/$.($($?'$.((#((@$" ''((-#'((%."1K(1@($*" H(1 H1 ."( "( AA(; H$ * /$ .( (.$ " $ 2&lt;34 9 2&lt;74 (( $(( .('"AH"/#(; I; !#$"((("/$!?'*$!"" 28 ). 5448 % + ! * '(( AA(! (##(! " HH H1 ( "/ 1K( H1 (" ; /$ .( $($ ?'$%/#("$@("$74;)H(%''(" ! '$( 0L 1H (1'$"*! "($ " 5: (@</w:t>
      </w:r>
    </w:p>
    <w:p>
      <w:r>
        <w:t>625786544, 9862:9 5445!("($"8M(2&lt;&lt;&lt;" !'$(1H" #;'##$"A($(("/1"'(1A$#9'(( "/$"$H$$(."HH1; ("!'$(.$($ ($ " " " @ " ' H1; /?# * #((( $." #'(( "$A#( " @ " (1$ . 1E'?( #'( " #$('9'1H! ""( " 2 E 5-#; ! ''( ( #@( '. " (( ('$K9#$(' ( '19('$K9('$KN" $(( " ( '#((( " (( " H((H (; (($ #'(( 1K(1 % '$"# ('$K9 #$('.'$"/A(.#!*"H!" '( # '9('$K "9"; '$ "H( " 1K(1H1("!((#('$$$((O$( "('-K('"2#$('P#;O" $(( #'H$ " ''( " /((( " "H " *"!"2&lt;'(#@5445;"H'1"HH1 #((( $." '@ $(1#( (9( ( "E'' A$#9'(##; 3; ('$'+ ! !"*$!"(A("57 ).5448!*/$AA("/HHH1"'"$; $'1#((9(.(28'(#@5445;/E.('" $($9(;"H($(("1"'(1A$#9'((" $"$H$$(."HB#$*(D;'$((1'; 7; $($ # #$" "/"#( " + ! A "/$(@ /$AA("/#"'A"/9"(; :; ?#$/$"("22M(5448(A('$"% " "H'1 ''$#(;''("55'(#@5448! '$"H("@('$9(H1!"H(1H1(" 1K(1 @($ (( E#'(#(* % H1;</w:t>
      </w:r>
    </w:p>
    <w:p>
      <w:r>
        <w:t>"$$*@('$($((#"'A! " /(; &lt; ; 2 ; (A! 9 )(A( ' '($ " (. " H "$! #F# 1K ; ( % 1K(1 ( H(1!A(''("("#"'A "/(;&lt;;2 ('.(''F("$$##$(( $"#-'$'"$(B'"7IGD%/(.($'A!" /(;&lt;;5 ; &lt;; "$"84'(#@5448!+ A#$/$*(@ ?#'.('F(#$%#"'A;((! '(('.(F($%($H";((#("(@" H H1 $(( .1 % 1H " + ! # (@</w:t>
      </w:r>
    </w:p>
    <w:p>
      <w:r>
        <w:t>625786544, 9,62:9 )(A('/'($"(.;((!"("/("'(( "//$(('$; 24; L + A#$''('.((("$"("8(@ 5448; 22; '$($' !#'H"/ "(("*+ B9'-C D!/$A#$''("("5:(@5448;A(.* (( /AA( ? # * ? H? $(( " #" 'A"/(;&lt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lt;;5 !"-*/.($($$'/?"(.($'A '(H$'; ($H"!$((.E$%'$(" #(- ( % '(* " "/( 'E '$; A! /$</w:t>
      </w:r>
    </w:p>
    <w:p>
      <w:r>
        <w:t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lt;I&lt;D!#(((H 'A " E"# " ( '; AA(! / /$(( H "/ #"'A!E"#("MA''(**$ '-"$@("/(.($";/UH"/$)(%($H" R #'(( * ( A( " '$"'(; ( % 1K(1 @($! L ?'( * ( #$* ?(-* )( R @#( HA(; ! /?# "H* #((( $." 1K(1 $H-#( ' #*$ % H1!*/$$((.#@@#("(;('(* $'(( @($ " /AA( '#((( "/?</w:t>
      </w:r>
    </w:p>
    <w:p>
      <w:r>
        <w:t>H 'A '$'"$( " '(1H; /AA( $H(A * /(.($ 'A .( ' ? '.( ' F( "$$ ## AA(. " 1K(1; A! H(1 '.( ' ' F( "$$ ## #" 'A! #'( ( " ( A( ((H"#'(!((##(/UH('";'.F( *A$ " #" 'A " ! AA( ".( ''S( *( A ' .( 1K ' ?J( #$( '(!*/$("#((($."/H("(1" " #$( #((( % (@( " '( " '; ! L (#(*E"#"'/.('$($$" #- '$'"$( ' /(.($ 'A ( 1K(1! H(1 /$(( $ (#( B7IG 'D ' /(.($ "</w:t>
      </w:r>
    </w:p>
    <w:p>
      <w:r>
        <w:t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lt;; $'* " 28 "$#@ 544,! ( ' ( * + '"(1H(#"/'($"(.'@(;</w:t>
      </w:r>
    </w:p>
    <w:p>
      <w:r>
        <w:t>625786544, 9762:9 '!'($""!((A(* ((1K(1*H(1.($($$!"#-((#( '$'"$(!'/?"/(.($'A!+ ".("- (.''("/(;&lt;;5 ;)H(%$'*''(" ",.#@544,!'$(0L1H9(1'$"*; ! ?'(*@(/(S('% '($ " (.; +/H( " H(1 H1! (.(H"#-((#('$'"$("1H$% /(.($'A; '(! (/?("/ 1H'"$V1AA('L B274#':7 WHD/$(('(!(#(275#('(:8WH!57 )( 544,; ( % 1K(1! $(( (- '@@ * /(.($ 'A M( $($ A( "$1(; ( E"# " ( '! (#(*//$((''@"/? 'A"#/HH.("/'(1H"('(""$'( ('"/H'A; $(("/.*/A( "$AA("(AA(("H@($!($. "#@; 54; + '$($"'*"("2I#544I; .$* $(( "/. * "H( " @( /(S( ' "/'($"(.; (?"#$"(/H 'A " H(1! " 1K(1 ( " E"# " ( '! $(( $A($ ' L ! " ''( #'$#("&lt;A$.544I;#$"#((*(.'( H$''"("$$(((#('( " . "/ (1 ? H?! #! #'( ( " ( A( ((H"#'(!%.(##(/UH(1H'"$" /$! /H 'A '.( ' F( *A$ " A(#( '$'"$(; /$(( ' ' '@ "/$(@ ($ ((#( '$'"$((1K(1!"/'(!(/(.($'A!"/( '(;#-H$$!(($((A*#(-'#(((' "*"(.?'$@$((#("/(1; ($'$'"$("/(.($'A!"/(;&lt;;2 ! 'E"#"('/$((''"$#($; A!/H( " 1H'"$ " (! L "*(*/.( $/""#'A"("$'</w:t>
      </w:r>
    </w:p>
    <w:p>
      <w:r>
        <w:t>!*/.('"#(("(; 52; ( '$($ $( #'$#( "( " 5, # 544I! % * $(( )( "$(#( " " 54 . 544I! $' ''( " L " &lt; A$. 544I; ?'(*#@$A$%(($((A*$.*$' L '$(('A"("(!(##(</w:t>
      </w:r>
    </w:p>
    <w:p>
      <w:r>
        <w:t>625786544, 9:62:9 *( % /A " (.? '$@ "$.''#( " /(1; (#( ' * /(1 H #(A(! /H 'A$((""/'-'$'"$(!('"I4G; A! $(" " '(( (@ " H ' ''( ? '( % H?! ' ( 1K (. " A! #(( H#(( HA(."'$."/(1H')(.(.% H'!''("'$."''("$("$((" 2;,%,;2A;$'$!"($"2,.544I!('$( *(%!@(!*//.()#$($@-'";#( 275#(.('$'"(H(#'75WH; 55; "I'(#@544I!(##*$@"$ ' " "$ " /AA " /9."($ B D " 82 M( 544I!/A#(*/("/."($(-$(((E$%'("28 '(#@5448!"/#""H"$; 58; @(#'"(('"%/(#$!*($! '"2,'(#@544I!#%"'("" !(/( "/ "$ ''$#( ? "? '( ' '$( " @.( $.(; 5,; ""2&lt;'(#@544I!@"$/''("" ; $(*/$$($?'($"("55)(5)(544,' ! '$( 0L 1H; /'- ((( " #$"! /$ '$(( 1H '"$! "- */ '( :3 WH '278#!("'-"5&lt;;"H(E($' '($"(.$((1K(1@($'$"#("R($H1! E"#@($ " ('."$#'1H"R($ "( .#@ 5448 B'$( "' 2&lt;&lt;7D ( H(1 H1 '$"#(."#'(#(A$#9(@((A$#9'( B'$( "' 5445D; @( '$( @($! * .( A( ''(5445!$((.1$''($"(." /$; 5I; '- . ' " " " / ! + A#$ @!' (( " 82 (@544I!*9(($$#( ."(%#"A"$('; 53; "("84.#@544I!("*$@*"" / (($$#('(@"/A'$"*/''( %+ ;+/ .(AA(@(*AA("(AA( $((%/H"/'($"(.(-!/$((.1' '$ *( " . "H( $(( (((A "/ #" 'A! (( *( /$(( ' '(( ? A "</w:t>
      </w:r>
    </w:p>
    <w:p>
      <w:r>
        <w:t>625786544, 9&lt;62:9 /9."($;'!('(("(#" ( (( ' 1H ' + " (@ "( AA("'28'(#@5445; 57; 5"$#@544I!@##*$%+ '"/$( "(;+!$($H"$%)H; + ,* 2; H.=H()"BD$($#"A$((($!"- 2M(5448!@("!#'$"I)H! "('$"((.9'$"(!I''$((23)HB(;2(; (I3D; +(%=("=$("23)H!'@A$"$ 57).544,B 0284243D!"H."'($!28A$.! "'(((H('#(((@(" " $H % ( )H ((! ! " =((( " =$(".?)H; 5; A#$#( % /(; I3 ; 2 (; 1; I ! @ ( " S((*"((('$.%=( I3 " A$"$ '(H$$""(""3 (@5444B D*((.%A$"$=9"( "54#2&lt;:2B D; +#'$(')H""='-($(@; 8; (($.H2).5448!(S(#"A(" #@"'($H""#"/9"(;'( " . (#'! ( '' ''@ -H " "( .H ##( Q A( )"*#( "$(#( ( '"( ( )H " A"''!'''$!/$(("A( $$%"("$(#(""$''((HB 025&lt;, ";2;5V25&lt;23&lt;";2V25&lt;8I3";2(F(($D; #Q/'($"(."$@($28'(#@5445!''" "( ((#' ##"( /?# " @9A"$ " "$ ''("2I#544,%#-""'(" ' '$"/$("()*/82"$#@5445(!$1$(!H"" ."'(" ''$"'($B. 0284 885 "; 5;5 ( 5;8D; * '$" ( % "$A( " -H (((!."(/''*$."-)" ($.HB 0227&lt;8";3@V225834";,V 2&lt;&lt;: P87';823";8@D;</w:t>
      </w:r>
    </w:p>
    <w:p>
      <w:r>
        <w:t>625786544, 92462:9 ,; ()($"A#("$$H?!".(/(($#'$((!( .@%A#B(;243 "(.H"'2). 5448!"$H(%=(;34 D; I; D '##E!('1%+ "'.. ""#($)-(.@("(AA; @D "$ ''(! + * (( AA( $(( @""/'-#"'A"/(;&lt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lt;&lt;:!Y3&lt;D; "$A("/'($"(."$HH$')'"($($'! @(! ' /(; 3 ! * /(; 23 ! " ( "- 2 ). 5448! $A- ?'$#( B P + ! +9P##(! Z1 5448!(;3!Y2D; 7; "/'-!(""AA$(''(#$"?.$"! '("''(" (L !#"</w:t>
      </w:r>
    </w:p>
    <w:p>
      <w:r>
        <w:t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lt;; "#E!('1%+ "/."$$* AA(?H?(?#"(AA!(1K(1!E"# "('(H(1!('"#"'A% 1H"/9"(;</w:t>
      </w:r>
    </w:p>
    <w:p>
      <w:r>
        <w:t>625786544, 92562:9 24; D + /(; &lt; ; 2 ! ($'($#"'A#" " ?.#( " #- '$'"$(! " /? " /(.($ 'A!%"@(.%((.?;A$"$ $(@( ( " @( * " (.? ( " AA( */'.*(;+A"((("$$H("#'$(!*/(; 2, !A$"$"$%/?"/ (9?1(. B 2&lt;:: Y 32 '; ,,&lt;V 0 '@$ " , ). 544I! 8,4648! ";8D"AA("(.;+)'"!/?H"/ ('$'"$(($$*#"("''"I4G% /("/@(.#($"'#-(!*!" #QAH'#AA($#$$""(!$($ $%"'"I4G'(.?"*$H"; .1! /?H"/(?.HA*#"'A(" '(*#(%244G%/("@(."(."*$B 0 22&lt;544";5($A$V 5444;8&lt;:';888(;";8V 0 '@$"55A$.5443!,:64I!";5;2D; @D+1K(1(H(1AH('("/?" / !*((("('!E"#"(' $($H$'#'E.'$'1$*''B 0 ", #5442!34644!";2@'@$DV(("-AA(-."" /(;&lt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w:t>
      </w:r>
    </w:p>
    <w:p>
      <w:r>
        <w:t>625786544, 92862:9 #.#( $'$((A ( A " 'H( H$$( 1E'('1 " H#( ! * ( #'#( A #$" ( '.*( E#'(R#"$(!*A#($("1K((E; D ''( #'$#( " &lt; A$. 544I! L )($*/(.($"((E'.('F(#'$%" /H("$''H(; "D ."*'$-"!A("((*/''(#$".$ "/$(@(!"H$".#@'$'"$(!*E"# " ( ' "( AA ( H 'A '$'"$( B' * I4GD; L ?( ?'$#( (( '$'"$! '$"( % E .(; ( ! (# * /H 'A ( '@! ((A "$#((-'$'"$("/(.($'A;#.#( $'$((A"'H(?*$A-/''('##($(* "'A"; A!(((*((." (1"/UHQ'$."((#"('$.$(*/$ "/( A( " '$"'(! ( 1H '"$! #F# #( "AA-( "/ #$" % ( B274 # ( :7 WH '</w:t>
      </w:r>
    </w:p>
    <w:p>
      <w:r>
        <w:t>"("22M(5448[84;I\!275#':8WH "("57)(544,[5:\(278#':3WH "("5)(544,[5&lt;\D!(?"HE$#$.$( @($($"E"#!@*//(''@""$(#*( #'(@%/(.($'A?(A("'$"'(; "(!'."(-'$'"$("/H'A/ ' $($ ''($ "H$ " .#@ '$'"$( * B 0 '@$"55A$.5443!,:64I!";8;ID; 25; +/H("1K(1("H(1!(A(.*//H( "#"'A"/(;&lt;;5 !$"#- ((#('$'"$('/(.($'A; 28; D ?(#"/(;&lt;;5 !($'($#"'A (#""(('.$*/($($$?.#(" #- ((#( '$'"$( ' /? " /(.($ 'A; /'- )'"! /?H "/ ( ?. ((#( '$'"$( ( #' * #" ( " ' 7I G # % /?"/((.($B 02532:3";5@!22&lt;542";5@( $A$V 0 '@$"55A$.5443!,:64I!";5D; "/( (#!A(*"/((('H''A"$(#$( *(A'#@?*?H($"''(H$$B 0 223 2,8 "; IV 5444! Y ,4:! '; ,47V 0 '@$ " , ).544I!8,4648!";,;2D;</w:t>
      </w:r>
    </w:p>
    <w:p>
      <w:r>
        <w:t>625786544, 92,62:9 @D ''!@A$"$"?#$*(" ./?H"/(?.((#('$'"$(" /(; &lt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lt;; ";,($A$V 0 '@$",).544I!8,4648!"; ,;5V 0 '@$"54#5448!8:2642!";8;598;8D; 2,; D )H " "( ?# " #- @)(. ( #E"'.!**/('.!'"$""#(% "'('#((("'()H#(.@"((H?;+ ''(#$"?(("(!'(*"/AA''$ /#@"'.("*'*A" ' #$" ( ' (; /( */ #'(! ' A$'.'@(%''(#$"!*'((H?( A( /@)( "/ $(" ($! * ''( A" " ?# #'(! */ ' $H#( "$( '( ?'#$ ' '?#$!*/($($$(@'"/#-!* "'( " (?( #$" ( /''$( " (( #$" ( ( A * " #$" ( "M#( #(.$; "#(! /$$#( "$(#( ' . '@( /( /H "</w:t>
      </w:r>
    </w:p>
    <w:p>
      <w:r>
        <w:t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w:t>
      </w:r>
    </w:p>
    <w:p>
      <w:r>
        <w:t>625786544, 92362:9 $("#(('$."/(1"H'$.$')( (.(%H?'!(?"/".(("2;,%,;2' ''(%''(#; )($*#'((" /H#(A("/(1!'(#'(@%/(.($'A $(("AA%$(@.(("A((($(C1AA.( H'"''($("$;(A!'("/H'A $(( % . '$'"$(! /(9%9" '$ % I4G " /$.( " '@; @D (?A(E(A/''("H(1!E " (( * /$ '$( 1H '"$! * $($ (($'/?'(#"($'/ !(*/$((UH$"I&lt;* "H( " H(1 $($'$!/UH$((((@#(A(" '$."/(1!"$'"##("/(.($'A; D . " ?'( * '$-"(! @ (( */ /$(( " #$"! /( ' "$#($ * /? "/ (.($ 'A ' H$ #'( '$. "/(1 H *( A ' $.$ 1K (. ' ''( % ''( #! ( #'( ( (##("/A"/UH(" 1H '"$!*((("A(((H"#'(/'-; "-"/*'("/H'A(%. '$ % I4G! ( ' % 7IG! ## * ' )'"; (''(''(,%2"(("/ $(" "! * (( $(" #(( H#(( HA(."'$."/(1"H')(AA(( (.%H?'!''("'$."''("$(" $(( " 2;, % ,;2 A; # Q '. "/ ( " ($ *A$/?'$#$"'('F(''($"#-H$$! /"#"9"'((?B 02532:&lt;.;"; ,D; (( A (! /A " "/'- " A( UH " "$.''#( " '1$#- (1* ( " ( % #'F1 % /(.($ 'A"((((#('$'"$("/AA(; $*(! /( % )( (( * + $ (- " #" 'A%H(1"(AA(; 27; $*! A ( " (( */ / ' $($ $(@! "H$ " .#@ '$'"$(! * AA( "( AA (! % /?'("@(!("#"'A"/(;&lt;;2 (;5 ; 2:; ."*'$-"!'(#("#* .#( '"( ( # "/"#($ )- ( . @(V)($'';</w:t>
      </w:r>
    </w:p>
    <w:p>
      <w:r>
        <w:t>625786544, 92762:9 2&lt;; ( /@(( * (- '(#( H " ! "#($ " '$""I44A;"$%(("'('(%A("$';</w:t>
      </w:r>
    </w:p>
    <w:p>
      <w:r>
        <w:t>,*0 *)+ +,+ )+ ,*</w:t>
      </w:r>
    </w:p>
    <w:p>
      <w:r>
        <w:t>12343 5 633 3 7 "(# ,8 43</w:t>
      </w:r>
    </w:p>
    <w:p>
      <w:r>
        <w:t>2; $.@; 43</w:t>
      </w:r>
    </w:p>
    <w:p>
      <w:r>
        <w:t>5; /"#('(#(; 8; "#+ %.(""#($)-( .@("-28'(#@5445'"((#; ,; )((''; I; "# /(#$ % . ( "#($ " I44;99 A; % (( " '('(%A("$'; 3; A# '( " *= '.( A# ( '$( F( " "$ " 84 ) "- (A( ' ' ##"$ "$ @ A$"$ " ! +1XK1A* 3! 344,</w:t>
      </w:r>
    </w:p>
    <w:p>
      <w:r>
        <w:t>! ( ?#'; "$ '( F( 'H$; #$# "(C D "* ?(#(*"$("$@(('""$ ((*$V @D ?' ' * #(A (# '. "#" (( ( "$V D '( H( " '$((; + #$# (( ' ( $$#( $#$$ (( D @D ( D 9"! @A$"$"''(#(-*= "."$.@;#$#"#(#E " '.! * ( )(! * "$ ((*$ ( =.'' " *$($?'$"$(B(;285!243(24:D;</w:t>
      </w:r>
    </w:p>
    <w:p>
      <w:r>
        <w:t>625786544, 92:62:9</w:t>
      </w:r>
    </w:p>
    <w:p>
      <w:r>
        <w:t>HAA</w:t>
      </w:r>
    </w:p>
    <w:p>
      <w:r>
        <w:t>^"</w:t>
      </w:r>
    </w:p>
    <w:p>
      <w:r>
        <w:t>$"(C</w:t>
      </w:r>
    </w:p>
    <w:p>
      <w:r>
        <w:t>$(9)(C</w:t>
      </w:r>
    </w:p>
    <w:p>
      <w:r>
        <w:t>ZZ ZZ</w:t>
      </w:r>
    </w:p>
    <w:p>
      <w:r>
        <w:t>'A#"'$(F(((A$?'(*=%=AAA$"$ "($'@*'HAA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