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ATAS/423/2005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https://mcp.opencaselaw.ch/entscheid/ge_gerichte_ATAS_423_2005</w:t>
      </w:r>
    </w:p>
    <w:p>
      <w:r>
        <w:t>FR: GE_GERICHTE ATAS/423/2005 du 18 mai 2005</w:t>
      </w:r>
    </w:p>
    <w:p>
      <w:r>
        <w:t>IT: GE_GERICHTE ATAS/423/2005 del 18 maggio 2005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&amp;'()'&amp;'))* +&amp;*',&amp;'))- + +! +" " -. /0 $ (1 '))-</w:t>
      </w:r>
    </w:p>
    <w:p>
      <w:r>
        <w:t>$ 23333333333 !" ! #$"! % &amp;'"(()'"(* !!"</w:t>
      </w:r>
    </w:p>
    <w:p>
      <w:r>
        <w:t>"! +" 4" 56!( #"+!",- "../01.11</w:t>
      </w:r>
    </w:p>
    <w:p>
      <w:r>
        <w:t>. "'</w:t>
      </w:r>
    </w:p>
    <w:p>
      <w:r>
        <w:t>2.1-.2.--, 3.21.3 7+ 1* #! 45555555555 "!%' ! '"' 6555555555573 !89 &amp; :!; (8 ., (!? 7" ( @!; &gt;8%&gt; !"!(1! "+!.--1)"'(+!"! ("=* .* @!"?"("!%"!'(!(.0.--1'"+ !?( &amp; :!&gt;(!? :'??""""A(?B?+ (' (""" "8!"?"*@(("!%"!'?'A 7"(=(;"! (*")?'(+!"!AC"+!%+ " "*""'!'&gt;"!%(&amp;') " 8("""( "%*@ !""&gt;&amp;'D!((8D("!%" '!!" " 8%#(5555555555 (!' !!! ! ) ((' (&amp;?!! ! + !)&amp; &amp;'D" ( ("!%"(?!??!" !!(!! "" ? ( !'!%! + ( "!% D!'+* !!! '"' "!3D' !&amp;"'!'* ,* 11 %+! .--0 &amp; :' !B(%!""(% ! + ( D F5555555555* " %!"" ?" !'?'! &gt; '%'"(G%+!.--0*"(('(&amp;%!"""(%!"" "% " ( %! (!"% ( ! + ) !" ( '!"'*:"'D"()')&amp;"%"!"!() !"!+ + !A ( &amp;"! !* @ """ '"' ""!' ! ?" )&amp; AD" '(" ( !" '"" ""( ! &amp; :! %" "'!! D" *&amp;"'!''D""!3D'!!! H* G "!"?"*"'(&amp;!"8! +"A""!%!') "!"(+!"% 8D("!%)&amp;% '!!*K</w:t>
      </w:r>
    </w:p>
    <w:p>
      <w:r>
        <w:t>2.1-.2.--, 3021.3 E* &amp;"'!' &amp;" !" &gt; &amp;?? " ( &amp; 7 ; " ('3(! (&amp;("'"'%!"?%!(81!%!.--,* L* "!!D'!"?("&amp; :!('!'1G%!.--,) M3 :' %" ?" ( (" A! ( "!% )&amp; &amp;%" %(!"%(! +"%" !D'D!') '!!%"!?'* /* !('(./%!.--,"D%(AND73 !89 ; !'&gt;&amp;'D!((&amp;!' (&amp;M!((!"&gt; &amp;("'(0L :!"?(!'"( "!" ( "!%* : " ()' ) &amp; &amp;%" !"" ! !' " %" " " ( %!"" &amp;!" '"' '* ""(' !"'D" A!%"9 J "O.1((((AND%%M !P ! "?(%"!('QK 1-* 1! ""('*?"%!) %!""("%"?"&amp;+ %!#!JR!'('!K ! !'"! ! ! +( D'!"(D#( 5555555555(&amp;"!%!?( !!" (&amp;:!(&amp;'!!! !"% '!!(!"*&amp;%" (" %'!"'* M )' )&amp; '"" (?? (&amp;%!"""(%!"" "%!)&amp;'"" !* &gt;"'D!(M '%! !)&amp;8D%"'"'A!D'(!%! ?)"?""D"?""'* "! "(!" ( '!"' %" '"' &amp; !(!"(!(M""!"( A!*</w:t>
      </w:r>
    </w:p>
    <w:p>
      <w:r>
        <w:t>)!"?"3?""&gt;!!%'"!(% ! %"(S&amp; !(&amp;!D"(&amp;!' !?"((( @ ! !D" D%!" 7;* ! %" %!" #(J#!3KA!D'( "+"'*8!D''!%"(S ?!?&gt;( !""A"&gt;"!(!" (&amp;' D")!)&amp;%""!%' !D(&amp; :!&gt;I %" " ? ( ! !" ( !%* "" ) (' ( %" ! ( ! !""'")&amp;&amp;%" ! " !D" &gt; &amp;" ( ( (!" M ("' +(!" &gt; !'(" ( (!' ( 3 "" ")(&amp;?"'D8!* 11* !('! "(10 "+!.--,! &amp;M3 :'(!"!%! *!! ! ! !D"""'!!* 1.* 10 "+! .--, &amp;!' ?" !! ! &amp;"!'(! ( "!""('! ""&gt;"+(!" &gt;!'("((!'( ((!"M("'(AND&gt; &amp;("("'"! !""'!!* A!!"&amp;A! !(! ?""?""" )&amp; %" ' % !"8!"(!* !' '"') ) !" ?" ) %" ?(' !! %!"" )&amp; %" !(P3% % +! ( (!" #! 5555555555 ! ! A!8":"'")*%" !! " ! "'(!"%(! +)!"('!"'*@&amp;'"" %!)&amp;'""!!%'))?!"!(!("!%&amp;D"( !"!(%"!7 !+8("! !" +;(" :!%"'"' %!" &gt; &amp;% ( ! ( + " ) "" '"" ( (' " !'"'* 1,* !' (10('+!.--,&amp;"'! !!%' "!(% " !"" &amp;'"" ('!'"??" 3(! )&amp; %" +" &amp;"!" ( ! +* !!"%"'"'+ :'"%" +""%*&amp;%" &amp; !)&amp;%"'"'A!' ! ! +* 1L* #( 5555555555 '"' 'D" "( "" ) "' &gt; C ("*@('!"'""&gt;&amp;' )! +("=*!!" &amp;%" '"'(!"(!"(D'!"(D*</w:t>
      </w:r>
    </w:p>
    <w:p>
      <w:r>
        <w:t>! " ) (!! &amp;%" ?!' &amp;+"!* 1/* !(&amp;("(#(5555555555"")"'("(10%! .--H 3 ('!' "!! !A ?!'(%!"" (!' !!" E " ('!(* @ "" %" '"' )" (&amp;! !' " ( M3 : " D"!* "? %" !""' ! " !" """ ""! +(#(5555555555#( 5555555555* "!%%"!T%" M !!"")&amp;" ") ('!D"* &amp;'"" ??" " A!'* &amp;%" % !"" C M """*!"#(5555555555%"! !A'(&amp;%!""' ! + " %" (" )&amp; !" &amp;!!D! "! M* !" !(P3%%#! 5555555555?!'%!?!'#( 5555555555)%"(")&amp;"?!&gt;! + )%+"%"(?!(8!)""(%"'"'"! (A!A!&gt;!"!*&amp;%" "!" !"8!( !" ( ! + ! !(P3% %" "' ) #! 5555555555 %" "' ( %! ! ! &amp;+"!*?!"""'"! !A" )?'(&amp;!+"!!* %:%"(D)&amp;" )&amp; !""C"&amp;%"?"!)"!%"'"'! !A'* %"'"'!"!(&gt;"!%""!?* !8!?%"!"' "!*(M8?!"!(%"'"'(S&gt;("""!8? %"'"'!"!(' !?")&amp;%"(S!?)'""%" AP AP ! ) &amp;%" D!('* &amp;%" !B (&amp;"!" ?!(%! "!(! +%" (") '"" M* A) ? )&amp; %" ( !"!( %" %!" ! + ! "'' A* @!"!((' " (M"* !""M )'%!(('&gt;#(F5555555555 &amp;"!"(&amp;+"!01('+!.--0 !&amp;!D"(&amp;!' !""%?%!(((@ *3%"!?'"%"</w:t>
      </w:r>
    </w:p>
    <w:p>
      <w:r>
        <w:t>2.1-.2.--, 3E21.3 ()')&amp;(%"&amp; ! (" )&amp;%"?"* ("&gt; ?( &amp;%"( "!'"!%*%"!"'' A'&gt; J#!3K)(('J"3)"%(!%!"UK* !8)&amp;: " !' ( ??!"%" %" ()' ( ?! &gt; #( F5555555555* %" ! ! )&amp; %" !B &amp;"!" ( &amp;+"!*'""!%%A!"((!"!(* !")&amp;&amp;'"" +"' # F5555555555 &amp; ' !33A * !!" ! M )' )&amp; &amp;D" (&amp; !+8 ( !* !) #( F5555555555%"'('&gt;#(5555555555""(!8!%"("&gt; !8!)&amp;?"D!(!&gt;&amp;V*#(F5555555555%"!A!D' 8D(!%!)""(!8!%"%'*%"! ((' !(P3% &gt; #( F5555555555 ! &amp; (! " 3 &amp; '"" ! ! " &gt; 8D* " ! )&amp; %" (('%"'"':"'")"!?'*%"'D"""' ! ( #( 5555555555 #! 5555555555 ) %" '"' ! + ( #( F5555555555 ! ?! !" ( A!8" )&amp; +"( !"(""(!8!*&amp;:" !3%"'"'"!8?IA'" %" (" )&amp; &amp;%" (!" ( ""! ! +* #! 5555555555%"?M' !!!(P3%)&amp;'"" (" %* ! ( "" (" ( !!" ! !'' ) " &amp;%" &gt; ""! %!"" (" %" ?" &amp;+ &amp;"(&amp;'"(1G "! W!"* HG * 1 "* A* L !+ " ( !$"")(""" !'%&gt;&amp;!"*HG (?'('!! !"D''!((!"(!(G"+! .--- 7 ; ) " !"% &gt; ?'('! ! &amp;!3AND +D"!"&amp;("'(&amp;%+"'(.H &amp;("'!)&amp;""!% ! ! !?"*@&amp;!"* ,,"*(&amp;!(!&amp;!3AND+D"!"&amp;("' (&amp;%+"' ( 01 S" 1/L0 7 ; " " ( &amp;!' ) ! !"" !"!%"(+D""!"("!% (' &gt; :! "? ( !'" ( "!" ( "!%*</w:t>
      </w:r>
    </w:p>
    <w:p>
      <w:r>
        <w:t>"(&amp;!"*,H*. (!'( (&amp;M!( (!"&gt;&amp;("'"(1&gt;1H 0- G- &amp;("' !'!(AND(S&gt; ?" ( &amp;!' !'" ( ! !" ( "!% ! (</w:t>
      </w:r>
    </w:p>
    <w:p>
      <w:r>
        <w:t>"C)&amp;:"(! !A(&amp;!(! !?&gt;?! ! M !)&amp; !'" !"8! ( !D ) !( ! !" ( "!% "+ 7 R 11. .,, (* 1 " !!C" "';* !"" ! !A' &gt; &amp;!' (" (" !" C"! '"+ ! )&amp; ( (!" &gt; &amp;("' C"! !'* ??!" ( &amp; :! ??" &gt; '"+! ?" ""' ! &amp;!' " ?!' ! (&amp;"! !% ( " &gt; %! &amp;("!" !(P3% % #! 5555555555</w:t>
      </w:r>
    </w:p>
    <w:p>
      <w:r>
        <w:t>2.1-.2.--, 3/21.3 +!((!" !!M"!3 !?*&amp;%" !B &amp;"!" ( &amp;+"! ( !" ( D'!" ( D #( 5555555555&gt;&amp;' )* "&gt;#(5555555555! +("= (' " "!" (' (" ( ?" )&amp; &amp;!" '"' A+"' &gt; ?! &amp; ('!' ! ( ("* "!!""!'&amp;"""(!!"!?")&amp;(%" ((! &amp;"!" &gt; ! +* (" " C"!! !A' !!" ( %! ' + C &amp; &amp;%" !B "!" ?! ! 3* %" ??" ?!' #( 5555555555* !" (M8 %!"" " ! !A' !!" ( )! (&amp;"""(%!"" "%"( %!(!"%(! + )!"('!"'*! !A"!"%"%D" C"! '"+ !''"* !!" " 'D" !")' ! !"!( ?!')") !"!+"+!A(&amp;"! !*D!?&amp;" '"'?!'" !'' !"'"(! +(&amp;' ) #(F5555555555&amp;:" C"!"( !(!((* " &gt; #( 5555555555 !%' "" "! ( !!"*+ !!)!"!(&amp;'"" "!8 !""") !!"" "%"' M"!3 !? (" *'!!"%""! '"" "'D!()!"%3'""(??"%")&amp;'""!%' ( !8*%""!('&lt;&gt;!B(M%!""*#C%!"" &amp;'"" ?('M:M(!!"3(%"(("C"!</w:t>
      </w:r>
    </w:p>
    <w:p>
      <w:r>
        <w:t>2.1-.2.--, 31-21.3 !"8!" !(" ! (! "? ( ! !A %! ( "&gt; :!* !"?"("!%'"+ !&amp; :!01!.--,""&gt;" 'D!( !%)! !A(&amp; :!" 8%* ??"! + ( (!? !!" ??"' "!% " &amp;"8!"?"(&amp; :!*"!%'(&amp;8! ! ("!'?'A*"C)?'( ""!"?'"""( "%* '"" " C"! M ) !"" ( !!" &gt; 8% ) "!% &gt; &amp; ' ( ) " ""' ( !"?" ( "!%"??"%"(S&gt;?"( !("!!"&amp;" "8!"! +*!""'"")&amp;" "(% #(5555555555%#(F5555555555)'('&gt; !8!* (" "&amp;M )! !?")#(5555555555 D!(""(!8!(!")3%"(8(' !")) !' &amp;'D!( ( !!"* ? (!! " )?' " ( !%+ " #! 5555555555'""+ :'* ""(""!""?")%"(&amp;+D" "!"&amp;" !("01('+!"(+?"%" !IA' " ! ?" (" C"! )?' ( D!%"' : C &gt; " ( ?" 'D8!* : (8 ! ( !'(! (&amp;M!((!"&gt;&amp;("'((!' !'% (?"(&amp;D!%"':&gt;%!&gt;1G &amp;'D" ( !!" ) 'D" '"' "%' !('( "("!%3"?""(' !% (""?("*!'"??"!"(('"(&amp;"' (./%!.--,)&amp; !) :!&amp;'" ) &amp;!'('('* :"J-G*-1*.--,%"! :! % !01*-0*.--,7.(('(D'! "';*K!" (8!C"!('!')"" '"' !' !(+"? ("("('("!"("!%&amp;!" !" '"' !"*</w:t>
      </w:r>
    </w:p>
    <w:p>
      <w:r>
        <w:t>2.1-.2.--, 31121.3 E* % ( ) !'8( !! ! !"" ( " (!' ( (&amp;M!((!"&gt;&amp;("'!'("(0L&gt;1G ""!((' &gt;A!D(&amp;"'*</w:t>
      </w:r>
    </w:p>
    <w:p>
      <w:r>
        <w:t>"+7 +! +" " $ 8/9 : ; ? 9</w:t>
      </w:r>
    </w:p>
    <w:p>
      <w:r>
        <w:t>1* '!!!!%+X $ 9</w:t>
      </w:r>
    </w:p>
    <w:p>
      <w:r>
        <w:t>.* &amp;(" !""X</w:t>
      </w:r>
    </w:p>
    <w:p>
      <w:r>
        <w:t>0* (' ! " ( 10 "+! .--, ( " D%(ANDX</w:t>
      </w:r>
    </w:p>
    <w:p>
      <w:r>
        <w:t>,* ! (&amp;M!((!"&gt;&amp;("'(1G ""!( (' X</w:t>
      </w:r>
    </w:p>
    <w:p>
      <w:r>
        <w:t>G* ") !'(!"D!""*</w:t>
      </w:r>
    </w:p>
    <w:p>
      <w:r>
        <w:t>E* ?! !" ( )&amp; %" ?!! !! "! !'" !!C" ( (' ( 0- &amp;' !D!??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