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ATAS/422/2008 vom 19. April 2007</w:t>
      </w:r>
    </w:p>
    <w:p>
      <w:r>
        <w:t>GE Cour de justice, 2007-04-19, FR</w:t>
      </w:r>
    </w:p>
    <w:p>
      <w:r>
        <w:rPr>
          <w:b/>
        </w:rPr>
        <w:t xml:space="preserve">Quelle: </w:t>
      </w:r>
      <w:r>
        <w:t>https://mcp.opencaselaw.ch/entscheid/ge_gerichte_ATAS_422_2008</w:t>
      </w:r>
    </w:p>
    <w:p>
      <w:r>
        <w:t>FR: GE_GERICHTE ATAS/422/2008 du 19 avril 2007</w:t>
      </w:r>
    </w:p>
    <w:p>
      <w:r>
        <w:t>IT: GE_GERICHTE ATAS/422/2008 del 19 aprile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Tribunal de céans invitera la caisse de prévoyance du demandeur à transférer le montant de 10'000 fr. sur le compte de la demanderesse auprès de l'UBS.</w:t>
      </w:r>
    </w:p>
    <w:p>
      <w:r>
        <w:t>A/283/2008 6/7</w:t>
      </w:r>
    </w:p>
    <w:p>
      <w:r>
        <w:rPr>
          <w:b/>
        </w:rPr>
        <w:t>E. 6</w:t>
      </w:r>
    </w:p>
    <w:p>
      <w:r>
        <w:t>Aucun émolument ne sera perçu, la procédure étant gratuite (art. 73 al. 2 LPP et 89H al. 1 de la loi sur la procédure administrative du 12 septembre 1985).</w:t>
      </w:r>
    </w:p>
    <w:p>
      <w:r>
        <w:t>***</w:t>
      </w:r>
    </w:p>
    <w:p>
      <w:r>
        <w:t>A/283/2008 7/7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