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https://mcp.opencaselaw.ch/entscheid/ge_gerichte_ATAS_422_2007</w:t>
      </w:r>
    </w:p>
    <w:p>
      <w:r>
        <w:t>FR: GE_GERICHTE ATAS/422/2007 du 19 avril 2007</w:t>
      </w:r>
    </w:p>
    <w:p>
      <w:r>
        <w:t>IT: GE_GERICHTE ATAS/422/2007 del 19 aprile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#$%#&amp;''( #)&amp;&amp;#&amp;''(</w:t>
      </w:r>
    </w:p>
    <w:p>
      <w:r>
        <w:t>* +,* * + -. % " /0 1 &amp;''(</w:t>
      </w:r>
    </w:p>
    <w:p>
      <w:r>
        <w:t>! " ##$</w:t>
      </w:r>
    </w:p>
    <w:p>
      <w:r>
        <w:t>$# %% &amp;'' # ()*+$,-. $ !</w:t>
      </w:r>
    </w:p>
    <w:p>
      <w:r>
        <w:t>/01/-22* 3-/.3 * 2+ 14$5#-226&amp;77 $&amp;#3 8 $!9:# ! #++ $ ;$# &gt;+$# =8 #-224? $$! #++ $ !$!#!&gt;&amp;#!+#+ #!9':? # @$ +# +#A ' $ $ # !$! 8 ! 685#-226 &amp;+#$ #!&amp;8 #$! @#3 !B!4185#-2263#$ &amp;3 D#!+ +? +# ## # 42=8 # -22*&amp;#! $#=$!##+#A # 5 $# ? D 8 $! &gt; +## D$# $! $ !+#!8 -27!8# #-22* &gt;D ##85 $!##+#$# 8$!? +### #.#-22*##$!@!&amp;8 #= #E! #$++ $# &amp;#$G .6 G 4 $G BG - $ D#$G.6 7!!##+#$ @!!## $# 6 $5#-2229:#$ 8&gt; #D#3 8 $!4)= 4).)9:? $# 5!$+!$$? D#$G62 7!!#6$5#-222#+#$ @!!## $ # 9: +#!8 $ ! ## $#$ =# A $ 7 $ ! $$ # #&gt;&amp;!B!! @# $ 4185#-226#$ !B!41!5#-226? D8#$#$G,2G4$62G-$46 $4-+$5# 4)0.#+#!# $#$ 89:! !@+$H$#+#@!? D77$!# $!# $; @ $ +$# J !? # $$+#!8 $+#+#$ + $ +!#$ 8 ; $&gt; #$ ## &amp;8 $ !+! 5M$ ; $$# +$ $ &amp;8 $ !$# $? &amp;8 &amp;$+#$ #!! @#+$=# $#!+$!8 #!$! ; A$ 7 $ 3 $77$ =# -227#G$ &gt;B#@##$G 1G 7# +#$ &amp;8 G</w:t>
      </w:r>
    </w:p>
    <w:p>
      <w:r>
        <w:t>@#77 A#</w:t>
      </w:r>
    </w:p>
    <w:p>
      <w:r>
        <w:t>%%</w:t>
      </w:r>
    </w:p>
    <w:p>
      <w:r>
        <w:t>+#! $</w:t>
      </w:r>
    </w:p>
    <w:p>
      <w:r>
        <w:t>P# ' P</w:t>
      </w:r>
    </w:p>
    <w:p>
      <w:r>
        <w:t>+ 7#+#!$##H$$$ 7 !;+#$ D77 7!!# # +#@#77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