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ATAS/422/2006 vom 26. April 2006</w:t>
      </w:r>
    </w:p>
    <w:p>
      <w:r>
        <w:t>GE Cour de justice, 2006-04-26, DE</w:t>
      </w:r>
    </w:p>
    <w:p>
      <w:r>
        <w:rPr>
          <w:b/>
        </w:rPr>
        <w:t xml:space="preserve">Quelle: </w:t>
      </w:r>
      <w:r>
        <w:t>https://mcp.opencaselaw.ch/entscheid/ge_gerichte_ATAS_422_2006</w:t>
      </w:r>
    </w:p>
    <w:p>
      <w:r>
        <w:t>FR: GE_GERICHTE ATAS/422/2006 du 26 avril 2006</w:t>
      </w:r>
    </w:p>
    <w:p>
      <w:r>
        <w:t>IT: GE_GERICHTE ATAS/422/2006 del 26 aprile 2006</w:t>
      </w:r>
    </w:p>
    <w:p>
      <w:pPr>
        <w:pStyle w:val="Heading2"/>
      </w:pPr>
      <w:r>
        <w:t>Volltext</w:t>
      </w:r>
    </w:p>
    <w:p>
      <w:r>
        <w:t>!"#$ %""&amp; !%% %""#</w:t>
      </w:r>
    </w:p>
    <w:p>
      <w:r>
        <w:t>' (') )*) ') *( +, ! %# - %""#</w:t>
      </w:r>
    </w:p>
    <w:p>
      <w:r>
        <w:t>!"""# $ % !&amp;'( )#("!!""*#(+(',"</w:t>
      </w:r>
    </w:p>
    <w:p>
      <w:r>
        <w:t>'!'( !(' --</w:t>
      </w:r>
    </w:p>
    <w:p>
      <w:r>
        <w:t>* ..</w:t>
      </w:r>
    </w:p>
    <w:p>
      <w:r>
        <w:t>' /!01 &amp;!(234 5355</w:t>
      </w:r>
    </w:p>
    <w:p>
      <w:r>
        <w:t>56</w:t>
      </w:r>
    </w:p>
    <w:p>
      <w:r>
        <w:t>"("#</w:t>
      </w:r>
    </w:p>
    <w:p>
      <w:r>
        <w:t>7289073884 $3759$ ) .( 5: #5098 ("!"(#&amp;!'(;" (."&amp;" 5004 #&amp;! !"' &amp;?' @ A( &gt;!'*B"&gt;': 3: .A!'("!&amp;'!A"! *'#(')"#!A#;! (")"(# ((!/; *C!' !'(; &amp;" .": *)'" = #C' 5004 @'# (")"(# = (&amp; ('? &amp;'(" &amp;!' *('&amp;'" D = ?) ! #&amp;!@ *&amp;EB( *' (')"' )(; = *@(#'"': 6: #&amp;'("!!'&amp;#&amp;!@#(#&amp;'!!#35&gt;)"'5000(*'# '&amp;'" ?5'&gt;"(5000 (")"(#!((!/='"!2B' &amp;'&gt;!' " !'&amp;'" &amp;!'*('&amp;'"%: &amp;'?")!' *(''"#!(!C'3883)!&amp;('"!(: 2: &amp;" 3F &amp;(C' 3885 *'# ( "&amp;"(# (')" '"! !((*#&amp;"!/"('!"(&amp;!' !(##(( #&amp;'"A"#=!")!'(A"( !' #)"((!)('#&amp;#("("AC'&amp;#'"' ?5'&gt;"(3883 &amp;(N(:: 0: !(''#'&amp;&amp;!'("('#""'=* (6 '3882 @(' "(3882:''&amp;&amp;!'(35 &gt;"( 3882 #" . '?)( = *? )"'3883!A"'#&amp;'#* #&amp;"!/"(B'!" (# &amp;'(("! *'# !("A (#*!&amp;&amp;!"("!*'#: 5F: &amp;'#(# &amp;' +(' " , *'# "('&gt;(# '!' 35 !)C' 3884: !(( AA(# &amp;' ")""! '#&amp;(("! &amp;'!A"! !((#"'"" ('!':'?) (!(A!" )"'3889 '!'(&amp;'#" )"'3889: .' ;':</w:t>
      </w:r>
    </w:p>
    <w:p>
      <w:r>
        <w:t>) *( 5: !";)!"'R!';"("!&gt;"""'HI#(#!"A"#("("(# ? 5'!Q(3886 '"C(!'!" !&amp;!#4&gt;; !(&amp;'#"(()"$&amp;'#"( 4&amp;&amp;#((59&gt;;'H'(:5(: '(49I: ."(=R("!R#("!59&gt;;' &amp;''"CA##' 31&gt;)"'3882H -568589I '!";)!"!&amp;(# 56A#)'"' "&amp;!"("!('"(!"'';(&amp;'((('"C(!' !" "#;' ' = ('!" &gt;; ("("' R((( R#("!!)@&gt;;': 3: !A!'#( = *'(: 49 : 5 (: B: 3 '"C (! '!"!+("(" " 5040H I: .!&amp;#(&amp;!'&gt;;'R&amp;?(""#(C": 6: (('#)";'5'&gt;)"'3886 ('+(!"A"("! !C'"&amp;!"("!#;!"*'$")""(#:!' '"" !'!('#)";'H -55106!":9C 553698!":2L 500FS61&amp;:659!":6CI: 2: #""!'!&amp;&amp;!"("!52!(!C'3884#(#'T&amp;''!'(38 !(!C' ! *# '#&amp;("! !(" .U" !(: '"' &gt;!' #" '!' #(( ''")# = #B# " 50 !)C' 3884 " #(# '&amp;!'(#&amp;'"'&gt;!'!)'C '"&amp;' !("!R")""(# '!"('!" (!("!#!!" (") R"&amp;"(# A!("! )"'</w:t>
      </w:r>
    </w:p>
    <w:p>
      <w:r>
        <w:t>7289073884 $1759$ 3882 ('#)";'2'#)""! R'#'!"(= ;C!"!( '"&amp;'!&amp;'#"#(WB #" &amp;'@&amp;!'*#)("!*")""(#!*(("(=*"(#;'"(# !!'*@""(#('('*#)#("(( ')!;H -53354F!":5C('#A#'L. &amp;')'!"('!" "M#;*B!'G'"$!C'( .GX G$W 3888 &amp;:39FI:*'$")""(# *"('("! A"(*!''#"A!''&amp;&amp;!'(#"('"((("#=*AA" @&amp;'(" #" "#&amp;( *"("(("! *' @&amp;'(" ; &amp;'"?' ! '"?' "( H. 5001 &amp;: 65F !": 6CL .(#&amp;B &amp;'!#' ""('(") '$")""(# (B? -'"C!'; 5000 &amp;: 523I: !' *#)("! *")""(# (WB #" !"(=&amp;!'('&gt;;('*#(((#(="" ( R #( "'!("# "(3888*#&amp;"!/"('#"")(")!'!"( !(# !' ( #(( #&amp;'"A: .! !(' 'B(!!;(#"('"(( '!'(("&amp;"(# (')" (!( &amp;" 3F &amp;(C' 3885 '"! * #&amp;"!/"( '!"( B'!" ("A""( = *"&amp;"(#(')"*(")"(#((!/:&amp;'!&amp;!# (") &amp;'# "; #)! ("A"# !&amp;( ( *#&amp;"!/"(: #("( &amp;'!CC !"( 'N ! #;";C *#)!("! ((&amp;'!!(""&amp;'""(('?'#')#: !(' &amp;#""(-G#""(' #"('"(( "" !' !': .*;"( &amp;"(# &amp;'!A"! "</w:t>
      </w:r>
    </w:p>
    <w:p>
      <w:r>
        <w:t>7289073884 $0759$ "" !' &amp;!"("!C!(3B'&amp;'&gt;!'(;''E&amp;!"("!!'&amp;&amp;(3 B': )"(')B#)"(')' &amp;!'('!#&amp;'B';"" !'?5'&gt;"(3883:'&amp;&amp;!'(6' 3882 !(' &amp;'#"# (("(' ("A""( ! *; &gt;'"" '"&amp;' ("?' ('!C !(!A!' !!'@ !' ' H)!"' ("?' ('!C !(!A!' !!'@ - 568 64F !": 6:6:5('#A#'I:'"(''"(?'#('"( !")(E('!"#'# ! &amp;'("( &amp;'! "A *#(( ' &amp;"' # '#""! 'C H/&amp;(!(!!;" "B;# ! &amp;'!;'")I AA("! !'&amp;!' B'!" (")"*'#&amp;'#(#((!!'@ *;')"(#($#;'#;(@'"(?'#('"(&amp;'#"(#$ C: (( "( !(# ': E "!' ( "!B#'&gt;'!(#(#')#('*?(*@"" """'@('E(&amp;#"C'( '"&amp;'&amp;!')!"'(('"C'&amp;")'&amp;'!C(LAA( "!&amp;!'( ? ( '"&amp;("! "(("! #"!$!" #("# #"!(&amp;'!##=@!&amp;( "!(&amp;'"!&amp;(&amp;"(</w:t>
      </w:r>
    </w:p>
    <w:p>
      <w:r>
        <w:t>7289073884 $53759$ '!'( A" *&amp;&amp;'#"("! #" ( !"! !( Q( !(")#: 0: '!'(!((!"!. #;(*&amp;'( '"&amp;' - #" ('"(( ( !": ( &amp;!"("! &amp;'(""?' '"! !A" '#"&amp;'! !'&amp;')R!C&gt;(")"(##"' ;"# (") #"('"((H.3885&amp;:580!":6C7CCI:!' ;&amp;((!"(("'!&amp;(A"(')( R@&amp;#'" = !: .' &amp; &amp;/B" "(')"#=&amp;"(&amp;:&amp;( " !)"( '&amp;&amp;' )"'5000 )"( 'A# (!( !('"C("! A""?' &amp;'( ! '" &amp;' '"( '&amp;'#": #(#"#&amp;'*G!&amp;"##' '"&amp;'C" #(C" '#A#''@!#(("(" !'((@*!&amp;("!I@";( =(!&amp;("$( (#:</w:t>
      </w:r>
    </w:p>
    <w:p>
      <w:r>
        <w:t>```</w:t>
      </w:r>
    </w:p>
    <w:p>
      <w:r>
        <w:t>7289073884 $59759$ *(. (') )*) ') *(</w:t>
      </w:r>
    </w:p>
    <w:p>
      <w:r>
        <w:t>/0121 3 411 1 56 7#% *8 21</w:t>
      </w:r>
    </w:p>
    <w:p>
      <w:r>
        <w:t>5: #''!'')C: 21</w:t>
      </w:r>
    </w:p>
    <w:p>
      <w:r>
        <w:t>3: '&gt;((: 6: "( !' ? !("A"("! &amp;' &amp;" '!# '# '"C A##' ' .BU"P'B!A !"( "" &lt; #""! ((&lt;# ( R)!&amp;&amp; &lt;#(#@&amp;#"#'!'(H'(:563 589(58FI:</w:t>
      </w:r>
    </w:p>
    <w:p>
      <w:r>
        <w:t>;'AA"'</w:t>
      </w:r>
    </w:p>
    <w:p>
      <w:r>
        <w:t>J"</w:t>
      </w:r>
    </w:p>
    <w:p>
      <w:r>
        <w:t>&amp;'#"(</w:t>
      </w:r>
    </w:p>
    <w:p>
      <w:r>
        <w:t>"</w:t>
      </w:r>
    </w:p>
    <w:p>
      <w:r>
        <w:t>!&amp;"!A!'&amp;'#(''E((!("A"#@&amp;'("""&lt;R=RAA"A##' '!"&amp;';'AA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