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ATAS/422/2004 vom 1. Juni 2004</w:t>
      </w:r>
    </w:p>
    <w:p>
      <w:r>
        <w:t>GE Cour de justice, 2004-06-01, DE</w:t>
      </w:r>
    </w:p>
    <w:p>
      <w:r>
        <w:rPr>
          <w:b/>
        </w:rPr>
        <w:t xml:space="preserve">Quelle: </w:t>
      </w:r>
      <w:r>
        <w:t>https://mcp.opencaselaw.ch/entscheid/ge_gerichte_ATAS_422_2004</w:t>
      </w:r>
    </w:p>
    <w:p>
      <w:r>
        <w:t>FR: GE_GERICHTE ATAS/422/2004 du 1 juin 2004</w:t>
      </w:r>
    </w:p>
    <w:p>
      <w:r>
        <w:t>IT: GE_GERICHTE ATAS/422/2004 del 1 giugno 2004</w:t>
      </w:r>
    </w:p>
    <w:p>
      <w:pPr>
        <w:pStyle w:val="Heading2"/>
      </w:pPr>
      <w:r>
        <w:t>Volltext</w:t>
      </w:r>
    </w:p>
    <w:p>
      <w:r>
        <w:t>!"#$! %&amp;</w:t>
      </w:r>
    </w:p>
    <w:p>
      <w:r>
        <w:t>'()*('(++, '-(('(++- $$! $. /. ! $/! /.! 01 /2 ) 3 (++-</w:t>
      </w:r>
    </w:p>
    <w:p>
      <w:r>
        <w:t>444444444444</w:t>
      </w:r>
    </w:p>
    <w:p>
      <w:r>
        <w:t>$ /! .! !"#$" !!%&amp;</w:t>
      </w:r>
    </w:p>
    <w:p>
      <w:r>
        <w:t>'(#)('($$* +(',+ ! 5 #- .!////////////&amp;!&amp;0001!234 01 5 55 567!8%0!!0- # ! ($$( &amp;&amp; 2&amp;&amp; !0! !0 3 19!"!0!.!!%- (- !010(:%($$(2!%;.-////////////2 !0! !0 1!2% 8 !8 !0 3 %9($$(.-////////////&amp;!;31!2%81&amp; 3!8!0340!" !0?@%" 03!# !($$(!0&amp;0!!03!%00&amp;%9($$(%02- ))-+30;3!%0!8!03=&amp;;01 !;0&amp;%9 ($$(!)A2-##-+- B- C0&amp;%9($$(&amp;30;.-////////////833!0 !8 !0 3! 22 3%! D 0 %! ! 0%0 0 3!!004#0&amp;%9($$(%=3 0 1+!0- &gt;- (*D!($$* =&amp;;.-////////////333% 02-##B-+630E2-))-++3=&amp;32-#&gt;-+02!0337 D&amp;02-#$-+02!0333!(#D!($$*333 %02-##B-+32-($-+02!033- C- #)3%9($$*2!!2!;1&amp;%%0%03= %%02-##B-+32-($-+02!80!2!33!!- :- #&gt; 9 ($$* &amp; 133!! 0 .- //////////// %%0%03=- ,- (B9($$*1&amp;133&amp;;0&amp;!!- )- : %9($$*D&amp;133!!01&amp; 81 3 0122!!!0!+! !0!&amp;!3 - #$- ## %9 ($$* .- //////////// !9 0 !6 57;100&amp;!!3&amp;!&amp; 8 &amp;20! !038!&amp;! 34 0%3=- !!2%&amp;8!1 !3&amp;30-</w:t>
      </w:r>
    </w:p>
    <w:p>
      <w:r>
        <w:t>'(#)('($$* +*',+ ##- ## 0&amp;%9 ($$* 1 33&amp; - 3!% 0 3 1+%0! 9!"! !8 !0 2?! 0 2-#F&gt;$$-+&amp;!03!#D !($$(02-(*(-+3%!- #(- 1&amp;&amp;!0&amp;9!03!%00&amp;%9($$(0&amp;0!01%3 02-##*-+ &amp;*%($$*!%02-))-+- !01 2!03302-#&gt;-+&amp;%&amp;;- 3!0!8!0! !#D !($$*0481 !G!01&amp;&amp;%B0&amp;%9($$(- #*- (( 0&amp;%9 ($$* .- //////////// %! 5 3! 0 0&amp;%3 0 ?@%" 01 ! ; 0&amp;%9 ($$( 01 3&amp;4 % 0 !!31+!0 &amp;83 ! L M33 &amp;! 0 0! 0%!!!2 B4% &amp;0!! #))# 3- (B, L N9?!0 0!D0!!!3! &amp;!#),#3-*#*-7- +F!&amp;0?D"&amp; 8!81!!83%=8 !93 !E%!62-M333-!-3-(&gt;#7-!33O134 0E8 0 !% :0!2&amp;0&amp;3!"&amp;&amp;00!0!+ + &amp; !" # D ! ($$* ?8 !! !9 0 8! ! !8 0 0%! 0 !- 0!3!! &amp;" 2&amp;0&amp; 9!" ; "3 !E 0 ! % ',+ = 0 2!%&amp; 3 !3&amp;! ?!!8 &amp;&amp;"!8-&amp;0 E3&amp;3!6.&amp;%!00!T .+#):$3-&gt;&gt;B-78&amp;"!#):$0!&amp;E@&amp;0 D!0!! ! ! 3&amp; E! 3&amp; ; 1- #*# - #</w:t>
      </w:r>
    </w:p>
    <w:p>
      <w:r>
        <w:t>!90%!!!2!0&amp;3003 !E&amp;!2-!9&amp;!0!&amp;; %3!&amp;T!01 %%!!0U8! ! ;O0 0&amp;!!00&amp;3%-1&amp;! 3038!8%3%!"&amp;&amp;!38 !91&amp;! 0&amp;0%3&amp;01!9!-&amp;!&amp; !08! %%!! 3&amp;! 0 ! 9! %% ! 0 %3!!3!!46%3!!3!!E3U7-5.&amp;%!0 0!3-&gt;&gt;:R0=4% !"&amp; !01</w:t>
      </w:r>
    </w:p>
    <w:p>
      <w:r>
        <w:t>%%!!3&amp;!!&amp;0%!!&amp;&amp;0&amp;!0&amp;!0 D!0!! 0%!!! 0!! !0&amp;30 8 &amp;3!%3&amp;S- 4 # D ! ($$$ &amp;&amp; %! 9&amp;&amp;2! 01 "&amp;&amp; 0 %3&amp;- !! 0 D!0!!0%!!! 3&amp;!00! %% 6- &gt;C 7- %!! 0 %%!! 0 3&amp;!&amp;&amp;E3&amp;%&amp;22!%&amp;6.#)):3-)B*$7-!!!&amp;0 D!0!!103D%!&amp;&amp;%!!3I!3I - !300!!8!!%3 + . !"D81*#0&amp;%9($$(&amp;"03!!38 D" 0 ! 1 3 ; 30 !0&amp;! %0!2!!00!01&amp;02!3&amp;!;00&amp;%!0 0&amp;!!!!"!6 I#(:BC:!0-##(#*CC!0-#97- *- E%01-#-(-9 .1+%0!!0 3!01!00%K+!01 %3!?"- 1-, .3&amp; !8 0!03 %9($$(G3B0&amp;%9($$( 88!013!0 !0- !!33!!0&amp;"!!3&amp;!&amp;0!3!3 !30 223@#D !($$*-</w:t>
      </w:r>
    </w:p>
    <w:p>
      <w:r>
        <w:t>'(#)('($$* +:',+ 1-, .3&amp; !8 0!03 - 08!3&amp;403 !0&amp;0!03!%01 030&amp;%9($$(%02-))-+30;3!%3 !00%;0&amp;%9($$(6)A2-##-+7- 01+% -+&amp;%&amp;($D!($$*-&amp;83!%0%! 133!!%%0%03=T3!V$*(#::&gt;&gt;T &amp;; 01%02-##)-+!2-))-+2-($-+02!033 ! 0 (# D! ($$*- 0! 2! 3 ! 22 &gt; ; 01%02-##)-+- B- 2% 3! 0 81 3 2% 3&amp; &lt; 0 0&amp;! 0 *$ D 04 !2!! 3 3! %%0&amp; 0&amp; !9 2&amp;0&amp; 0 5?P!Q?28! C C$$B</w:t>
      </w:r>
    </w:p>
    <w:p>
      <w:r>
        <w:t>! E%3!- 0&amp;! 3 &lt; 3"&amp;- %&amp;%! 0!J 7 !0!8 E%80&amp;!!0&amp;!9!!300&amp;!! 8&amp;L 97 E3 3 8 %!2 ! !% 3 ! 0%0 0&amp;!!L 7 3 !" 0 3&amp;- 5! %&amp;%! ! 3 ! &amp;&amp;% &amp;%&amp;&amp; 7 97 7 !+0 !92&amp;0&amp;033%!481! 0 0&amp;! 9-%&amp;%!0%!%= 0 3 8! D! !! 8 0&amp;!! 8&amp; 1 33 0 8&amp;&amp;E3&amp;0!&amp;6-#*(#$C#$,7-</w:t>
      </w:r>
    </w:p>
    <w:p>
      <w:r>
        <w:t>"22!4J</w:t>
      </w:r>
    </w:p>
    <w:p>
      <w:r>
        <w:t>=5</w:t>
      </w:r>
    </w:p>
    <w:p>
      <w:r>
        <w:t>&amp;!0J</w:t>
      </w:r>
    </w:p>
    <w:p>
      <w:r>
        <w:t>&amp;!.</w:t>
      </w:r>
    </w:p>
    <w:p>
      <w:r>
        <w:t>3!2%03&amp;&lt;!2!&amp;E3!!!81;122!2&amp;0&amp; 0!3"22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