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ATAS/421/2011 vom 28. April 2011</w:t>
      </w:r>
    </w:p>
    <w:p>
      <w:r>
        <w:t>GE Cour de justice, 2011-04-28, FR</w:t>
      </w:r>
    </w:p>
    <w:p>
      <w:r>
        <w:rPr>
          <w:b/>
        </w:rPr>
        <w:t xml:space="preserve">Quelle: </w:t>
      </w:r>
      <w:r>
        <w:t>https://mcp.opencaselaw.ch/entscheid/ge_gerichte_ATAS_421_2011</w:t>
      </w:r>
    </w:p>
    <w:p>
      <w:r>
        <w:t>FR: GE_GERICHTE ATAS/421/2011 du 28 avril 2011</w:t>
      </w:r>
    </w:p>
    <w:p>
      <w:r>
        <w:t>IT: GE_GERICHTE ATAS/421/2011 del 28 aprile 2011</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des seuls avoirs du demandeur. Les dates pertinentes sont, d’une part, le 12 septembre 1996, date du mariage, d’autre part le 3 février 2011, date à laquelle le jugement de divorce est devenu exécutoire.</w:t>
      </w:r>
    </w:p>
    <w:p>
      <w:r>
        <w:rPr>
          <w:b/>
        </w:rPr>
        <w:t>E. 4</w:t>
      </w:r>
    </w:p>
    <w:p>
      <w:r>
        <w:t>Selon les documents produits, la prestation acquise pendant le mariage par le demandeur s'élève à 117'105 fr. 10 (144'603.95 - 27'498.85), les intérêts ayant déjà été calculés par les institutions de prévoyance défenderesses. Ainsi le demandeur doit à son ex-épouse le montant de 58'552 fr. 55 (117'105.10 : 2).</w:t>
      </w:r>
    </w:p>
    <w:p>
      <w:r>
        <w:rPr>
          <w:b/>
        </w:rPr>
        <w:t>E. 5</w:t>
      </w:r>
    </w:p>
    <w:p>
      <w:r>
        <w:t>Conformément à la jurisprudence, depuis le jour déterminant pour le partage jusqu'au moment du transfert de la prestation de sortie ou de la demeure, le conjoint</w:t>
      </w:r>
    </w:p>
    <w:p>
      <w:r>
        <w:t>A/540/2011 4/5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A/540/2011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