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ATAS/421/2004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https://mcp.opencaselaw.ch/entscheid/ge_gerichte_ATAS_421_2004</w:t>
      </w:r>
    </w:p>
    <w:p>
      <w:r>
        <w:t>FR: GE_GERICHTE ATAS/421/2004 du 1 juin 2004</w:t>
      </w:r>
    </w:p>
    <w:p>
      <w:r>
        <w:t>IT: GE_GERICHTE ATAS/421/2004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'()'*++( '(*,'*++( $$! $- .- ! $.! .-! /0 .1 , 2 *++(</w:t>
      </w:r>
    </w:p>
    <w:p>
      <w:r>
        <w:t>344444444444</w:t>
      </w:r>
    </w:p>
    <w:p>
      <w:r>
        <w:t>55.! .- ! -6!- !" "!#$ %# !!&amp;'</w:t>
      </w:r>
    </w:p>
    <w:p>
      <w:r>
        <w:t>()*(+,,) "+(-" ! 5 ./ 0! 1 2!!3! 4&amp; 566666666666 1 277! 2&amp;3! 8 9!"!# '!" 2! &amp;!!7# 2' .) &amp;! +,,: .: &amp;! +,,;/&amp;&amp; !&amp;3!2'#!#!'- &amp;!&amp;&amp; / +/ +* ? +,,: 2' &amp;3!7&amp;! &amp; 2!&amp; 7'@! 2 2A! &amp;!7 @2! B #! C3 !% A3&lt; 1 %# @ &amp; '! A! &amp;! 2&lt;'!@/ :/ +-?+,,:#! A'&amp;!@ 2 7' &amp; 2'D&amp;!7@"!#!' !'2A!=.-EE @2#! 'F1!#! 2A!+,,:@2&amp;3B3! 2#! &amp;!' &amp;@ ! 2A!/ D!%&amp; 2'! 3 333!' 3!@ 3&amp;! 2#! 3 '&amp; 3&amp;! '!!!7!33G / &amp; ''3 !31 D!A!&amp;3'3&amp;&lt;' #!/ )/ ., 3&amp;C +,,: 2' 2 33' 1 '!!/ #! !3H&amp; 2&lt;'!! D3'! 37! 2#! ; / ! # !% # 3 ! '!! ! 2A!/ !#! +,,: 2'! 3 3' 3 3! / #!! !# 3&amp;2'&lt;A#!/ ;/ +, #&amp;C +,,: A3'&amp;! 2 F'233!! 2'/ 2A!2'!337!&amp;37!!/ &amp; '3#!77I!&amp;!'1&amp;3&amp;12' 2 3D3A%! !&lt;!@!773!C!!' 2I1 # 3!&amp; !# 37!/ #! F 3 D &amp;&amp;&lt;'!!&amp;G!2A!/!JFAK33 &amp;! 2&lt;'!@2@'!&amp;!7&amp;3 2A! 3C!/ $/ ; F#! +,,) 4&amp; 566666666666 !C ! 8 09 1 2 !% '!! # @2 @2&lt;'!! '! @! !&amp; &amp;' 1 23 !A3&lt;/</w:t>
      </w:r>
    </w:p>
    <w:p>
      <w:r>
        <w:t>()*(+,,) ":(-" */ +* #! +,,) 0 ! &amp;3! 3 @ ''@2#!D' J)1;'K @2&lt;'!!/ #! ! #!' : &amp;! &amp;A! # &lt;/ 0 &amp;3B ! #! !A!7!' @2 3#! 3 ! 7!@2&amp;G!!3=2A!2!7&amp;!@/</w:t>
      </w:r>
    </w:p>
    <w:p>
      <w:r>
        <w:t>#!' !'+2A!=!#! 2A! &amp;! &lt;H&amp;A&amp;!!# !'!3'#'/</w:t>
      </w:r>
    </w:p>
    <w:p>
      <w:r>
        <w:t>#!L !&lt;%@"7&amp;!3# !1 2A! 7!'3 277! 2!! 7&amp;!37! 82M9&amp;!2#!3!!'3!C!!'7!&amp;'!!/</w:t>
      </w:r>
    </w:p>
    <w:p>
      <w:r>
        <w:t>2'!37!!!!17!87/*,,/"91 2A! 'C: &amp;!+,,)/ E/ ;&amp;!+,,)2 3'!'@&lt;%@"7&amp;!'!&lt;%@ 7/*;,/" '32M1! !!8&amp;&amp;# @'9@!3&amp;!7!&amp;3! / ! $ ./ 9!A#!2A!!F !!!89''&amp; !7!'!!' % . ? +,,: !C ! 8/ . / 9/</w:t>
      </w:r>
    </w:p>
    <w:p>
      <w:r>
        <w:t>I :,&amp;+,,)3 !C &amp;!!!78!"3% 9 ' 277!!' 2/./! '@ 0#! ''''#!! 2/.:. !!A#!" "/ C9M @!!!!C ' D&amp;!7!#N "7!A3 !3!!7 2I/ !3!!7 2FA&amp; 3@'!2!' &lt;FA'&amp;!7/2!' &lt; FA' 2' 1 D"! @ &amp; O !3!!7 B #! D3'&amp; O ! 33 1 @! !!A! 8 M -$ +-;P Q33 '! ! &amp;!!!7 )%&amp; ' !! .--. 3/ +)E P RC&lt;! !F !!!3!#'!.-E.3/:.:/9/ "S!' &lt;FA'#@!@2!!@3&amp;B@ !C3#!D&amp;!87/Q333/!/3/+;.9/!33G23% D@ #!&amp;I&amp;3#!12! 2!F' 3 #!! !3!!@I' ! 2 7!D</w:t>
      </w:r>
    </w:p>
    <w:p>
      <w:r>
        <w:t>()*(+,,) ")(-" 2'! FA 0H!!!' !!!F! !!/ " ! !!! ! I '' / 0 2 3! 33!! "!C87/"ML! C &lt; 0&lt;T!= #/ .--. 3/ .*E ):,9/ #! 3 # @2!C !%AA'' 2A!#33!!%&amp; @ '@ 2! C#! 'A!&amp; F! !@ 8 M ..+ :.:9/ &amp;!7&amp; !! % @ ! '3!@ 2I #!1!2D! 2F! !! @!7! 3!.?+,,: 'F1 FA!!!!@ FA33''''A!%&amp;'/ 9 0D&amp;! 277!&amp;3'P#2I :,&amp;+,,) !F@21D!!'A&amp;1#'!7!7&amp;!'12/.:.</w:t>
      </w:r>
    </w:p>
    <w:p>
      <w:r>
        <w:t>!2!!/ 0F! !! &amp;!!!#3'!@2! &amp;!3!! !/B! 33@2/ ;* !7' '3!A'' ! !" " ' #!A . F#! +,,: &lt;@ !! !C @! ! !@ &amp;! !/ !3!! 'A 7' ' C!A 1 A3 !D ! &amp;I&amp; ! !DF@1'3!1%# !#&amp;&amp;!! /2!!3'3 12D!A3'3!7' ' @'A!A#!'' 0/ 02/.:./. J!'C! !CD3&amp;3FA !#! 3'P %A &amp;C 2A!! F! !!&amp;3'K/ '! .-*. !3!! !!''&amp;3''3!'+!C'&amp;&amp;!NJ!C &amp;!!!7!!'3 ! &amp;!!!7 O!3'#!K/ !!2!3%&amp;I&amp;3!!3@! !!/ %A 2!3'! 3&amp; FA 'AA 2 !3!! N ! 3 ! 1 !3'! !' &lt;!!@ ''A!@B'&amp;!@ &amp;/FA #3!3!!!&amp; D! !/ I :,&amp;+,,)! ''@ D 2/.:./+ !!3 33 2!CD ! &amp;!!!7P ! !3'' J !CK &amp;&amp;!A!7!J!CK/2/.:./+ 3'!@ !C &amp;!!!7!!'J O!3'#!K/2 !</w:t>
      </w:r>
    </w:p>
    <w:p>
      <w:r>
        <w:t>()*(+,,) ";(-" @ '!&amp; !D &amp;!!!7 %# 2 F! !!/ !!2!3'!!'3&amp;1 @ &amp;JK !I@!7!'A&amp;&amp;!&amp; 2!! '&amp;!'/ B 7!&amp;' 3 !3'! &lt;!!@ ''A!@/' #D3'3!84'&amp;! !U 4".-*,3/;;)/9@'A!.-*, !'DH' F! !! !#! 3' D! 3'# 1 2/ .:. / .</w:t>
      </w:r>
    </w:p>
    <w:p>
      <w:r>
        <w:t>!C &amp;!!!7! '3 3#!D'!7/!C'! !'1 &amp;3!'U! 2 &amp;&amp;!! V@! #! 1G '!! '3&amp;/2'! 3 3@!@&amp;3&amp;!A''!3@ !C2'!# ' &amp;3' 2!C!/'!'#! @! &amp;&amp;!! 3'! #! C! &amp;&amp; ! &amp;3!!3!!%8&amp;3!!3!!D3V9/04'&amp;! !3/;;*J B%&amp;#!A' ! 2</w:t>
      </w:r>
    </w:p>
    <w:p>
      <w:r>
        <w:t>&amp;&amp;!!3'!!' &amp;!!'' '! '! F! !! &amp;!!!# !! ! '3 @ '3!&amp;3'K/ % . F#! +,,, '' &amp;! C''7! 2 A'' &amp;3'/ !! #F! !! &amp;!!!#3'! ! &amp;&amp; 8/ ;$ 9/ # &amp;!! &amp;&amp;!! 3'!''D3'&amp;'77!&amp;'84.--*3/-):,9/!!!' F! !!2 3F&amp;!''&amp;!!3M!3M / #!3 !!@!!&amp;3I&lt;''A!@@ ' 3 7! &amp;3' &amp;!% 2 ! F@1 '#1&amp;&amp;!! 1F! !! &amp;!!!# 3'! 02/ 0!2 #!!#2!3'! I :,&amp;+,,) &amp; 0 &amp;! 'A&amp; &amp;&amp;!! 3'!B&amp;3!&lt;' !"&amp;I&amp;!!!!/ 2&amp;!7&amp;3''C#!'3'A!/ # @! 3'% '! 0 33!! 7&amp;1!!A#!/</w:t>
      </w:r>
    </w:p>
    <w:p>
      <w:r>
        <w:t>2'! FA B 3 ! '' ' 3 !C 7' ' I +*F#!+,,) !A#! 3' .: 7'#! +,,) !3!!!!3&amp; 0 !'A 1 ! FA !! 2 2'! #D /</w:t>
      </w:r>
    </w:p>
    <w:p>
      <w:r>
        <w:t>()*(+,,) "$(-"</w:t>
      </w:r>
    </w:p>
    <w:p>
      <w:r>
        <w:t>+/ F'&amp;3! #F! !!&amp;3'#C 8/;$/./&lt;/E/$,/. 9/ :/ D &amp; 2/ ;- !7' 'S&lt;H&amp;AC!A! S! &amp;!' S!#C!!' +;F!.-E+8 92 3!7!!%! &amp;!#&amp;&lt;' #!7# ' 3&amp;' &lt;H&amp;A/ 0&amp;&amp;'3'&amp; 7&amp;!! !#! !7 #! 37!&amp; 2!'A! 3!!3! 1 3! 2G&amp;A 7&amp;!8/$,/. 9/ )/ !D3! 23#!37!&amp; 2!'A!37!!'1!! &amp;&lt;' #!N &amp; 3'#!# !# I &amp;! W# @ ! !&amp; &amp;&amp; '32' &amp;&lt;'/ !!3&amp; 2'#!2! 3!@!233#2"&lt;H&amp;A84A ! 7' '#!7' '2"&lt;H&amp;AC!A! 2! &amp;!' 2!#C!!' +F!.-E,MM.-E,$.*9/ 0!F!3 7&amp;! C3&amp;!A'' 37!&amp;37!2!&amp;C312"&lt;H&amp;A/"! 3X&lt;&amp; &amp;C 3!!&lt;H&amp;A77!7 !&amp;&amp;! 3 &amp; % &amp; 37!&amp;/ !2A! &amp;3&amp;12' 2 33A%! ! &lt;!@ &amp;137!&amp;&lt;' #! &lt; !#!' !#3'!7!@'!3! 37!D!8 M... +*.),,/'7'P .--,Y-3/;$! /.9/ !&amp;!7&amp;! C!!@37!&amp;37! A'' 23&amp;37!&amp;37! 2"&lt;H&amp;A 232#38 M.,E.$$9/</w:t>
      </w:r>
    </w:p>
    <w:p>
      <w:r>
        <w:t>'@2&amp;I&amp;&amp;33' !'!!@ D &amp;!@7&amp;!37!7#! 2&lt;C! 'A&amp; 23! 3&amp; 2'&amp;&lt;' #! '!!73 @!3' &amp;!A !% 3!! 8 M...+*)! /+),,! /+CP .--,Y-3/;$! /.P#! ! M.,E.$;! /+'7'PI M )C+,,. .:-(,.9/</w:t>
      </w:r>
    </w:p>
    <w:p>
      <w:r>
        <w:t>()*(+,,) "*(-"</w:t>
      </w:r>
    </w:p>
    <w:p>
      <w:r>
        <w:t>;/ 0!!!#D&amp; &amp;&lt;' #!8449#C % . F#! +,,, 8!! 449 7'@! 7!' 3 2"&lt;H&amp;A !#!377 2&amp;'!23! 3&amp; 2' 8/ ;- / : 9/ !C 7' ' 3'!' !# I @2! 7! 3 &amp;'!! 3'!7!@ 2"1" ! C! 23! 3&amp;/77!3@&amp; &amp; ' &amp;'! &amp;!% A'' 33!# '&amp;!@ 37!/ &amp;'!! 3! &amp;! 3&amp; 3 2#A !&amp;&amp;' ! 3 23! 3&amp; 23%77!31'3 DD!A 2/ ;- / : / 7@2! B !3CC!!'#''@2 37!&amp;!#!33!# 2CF!737!&amp;'! 77!#&amp; C!&amp; 23! 3&amp; 23% 8!!44:+9/ '2!!' !#!'A&amp; @! #! !7'@! &amp;'!C!&amp;23! 3&amp;/ !! C7 A 2&amp;'! !&amp; 3 23! 3&amp; 2'!!"!3% ! A @!8!!44:)9/ $/ # @!3'% 21F!@2 7'1 7!&amp; 2 2A!/ 77 2A!2!&amp;33 23%3 &amp;!7!&lt;'&amp;&lt;' #!/0! #!I 337!&amp;#!% %#!'A!!&amp;'@23'! &lt;H&amp;A#!1C! 2A!3'# 33!A3&lt;#!# / ! &amp; "&amp;I&amp; @2 3% % 3 ! 2A!3!@ 2A!3! 3 'C!#! &lt;H&amp;A'! 2!#3'#'/3 % &amp; @ &amp;3 'C@'&amp;'33 3 3H1 &amp; 7&amp;! CA! 3!&lt;A %#3 2"&lt;H&amp;A2!2A! 2 2C%# '!! '&amp; 1&amp;'!23! 3&amp; /</w:t>
      </w:r>
    </w:p>
    <w:p>
      <w:r>
        <w:t>7! !3 27&amp;! 2&lt;'!!@!! 'F13&amp;! 2D37! 3!'/ 23 #!&amp;CC @2 &amp;3B 3! D!A! &amp;! 2&lt;'!@ ! 2A!/ &amp;3 2&amp;C ! ! &amp;@ @! !! 3 &amp; 3!C 2&amp;'! 23!</w:t>
      </w:r>
    </w:p>
    <w:p>
      <w:r>
        <w:t>()*(+,,) "E(-" 3&amp; /F' '!!!!A! 7!&amp;'/</w:t>
      </w:r>
    </w:p>
    <w:p>
      <w:r>
        <w:t>()*(+,,) "-(-"</w:t>
      </w:r>
    </w:p>
    <w:p>
      <w:r>
        <w:t>$ .! 5 -! $- .- ! $.! .-!</w:t>
      </w:r>
    </w:p>
    <w:p>
      <w:r>
        <w:t>7 8 9 6&amp; ,/* -% 7</w:t>
      </w:r>
    </w:p>
    <w:p>
      <w:r>
        <w:t>./ '#C/ 7</w:t>
      </w:r>
    </w:p>
    <w:p>
      <w:r>
        <w:t>+/ F/ :/ 7&amp; 3! @2 3# 7&amp; 3' I '! :, F % !7!! 3 3! &amp;&amp; ' ' !C 7' ' 0&lt;T!=&lt;7@! $ $,,)</w:t>
      </w:r>
    </w:p>
    <w:p>
      <w:r>
        <w:t>! D&amp;3!/ '! 3 I 3A'/ &amp;'&amp;! !N 9 ! !@ D&amp;@ '!! '!C!!3 '!! @'P C9 D3 3 @ &amp;!7 ! !&amp; 3#! &amp; '!!P 9 3 !A 3'/ 0! &amp;'&amp;! ! 3 ! ''&amp; '&amp;'' 9 C9 9 !" !C7' ' 33&amp;!%@2! # '!#C/&amp;'&amp;! &amp;!&amp;B 3# @! F! !! @ '!! @' 2#33 @''D3' !'8/.:+.,$.,E9/</w:t>
      </w:r>
    </w:p>
    <w:p>
      <w:r>
        <w:t>A77!%N</w:t>
      </w:r>
    </w:p>
    <w:p>
      <w:r>
        <w:t>B0</w:t>
      </w:r>
    </w:p>
    <w:p>
      <w:r>
        <w:t>'! N</w:t>
      </w:r>
    </w:p>
    <w:p>
      <w:r>
        <w:t>'!4</w:t>
      </w:r>
    </w:p>
    <w:p>
      <w:r>
        <w:t>3! 7&amp; 3' I !7!' D 3! !! @2 0'! 2 12'&amp;!3A77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