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ATAS/420/2006 vom 24. April 2006</w:t>
      </w:r>
    </w:p>
    <w:p>
      <w:r>
        <w:t>GE Cour de justice, 2006-04-24, DE</w:t>
      </w:r>
    </w:p>
    <w:p>
      <w:r>
        <w:rPr>
          <w:b/>
        </w:rPr>
        <w:t xml:space="preserve">Quelle: </w:t>
      </w:r>
      <w:r>
        <w:t>https://mcp.opencaselaw.ch/entscheid/ge_gerichte_ATAS_420_2006</w:t>
      </w:r>
    </w:p>
    <w:p>
      <w:r>
        <w:t>FR: GE_GERICHTE ATAS/420/2006 du 24 avril 2006</w:t>
      </w:r>
    </w:p>
    <w:p>
      <w:r>
        <w:t>IT: GE_GERICHTE ATAS/420/2006 del 24 aprile 2006</w:t>
      </w:r>
    </w:p>
    <w:p>
      <w:pPr>
        <w:pStyle w:val="Heading2"/>
      </w:pPr>
      <w:r>
        <w:t>Erwägungen</w:t>
      </w:r>
    </w:p>
    <w:p>
      <w:r>
        <w:rPr>
          <w:b/>
        </w:rPr>
        <w:t>E. 015</w:t>
      </w:r>
    </w:p>
    <w:p>
      <w:r>
        <w:t>%"8!'!;#$%&amp;"@"!$%&amp;"!$%!0% &gt;"122.5%!%&amp;D$!#;::'"&amp;$%#$"#"!! #$!D %!$H 9""&amp;$5!$&amp;8"%!%" $%#&amp;"&amp;!:'"%!02(2229%5@!#=IF$&amp;$H% !8=;"";"'%&amp;%9&amp;% &amp;"%&amp;$%"5 D$";# ;:&amp;%'""&amp;$ ;:$%'"&amp;%&amp;'': +0(/0? 9%5 %&amp; $%#'!H $%!9"! 7// 9%5 .2 &amp; !&amp;"! 9""$!%&amp;%!"9&amp; ;:%%'%%!5+!!H% :#='@3?29%5$%!" !&amp;"&amp;"!:%*"@C339%5 $%= #=!%" #&amp;#$%",%&lt;$%:J!$"&lt;##% %#&amp;"&amp; %!%5 "#%#;:'"&amp;8!$$"@!8&amp;"% &gt;&amp;"9"&amp;"9 #"% @ :D ,%&lt; &amp;%!$ !% &amp; ; :&amp; @ &amp;"&amp;% D$&amp;"!;:#&amp;"&amp;&amp;%#&amp;"=% $"%!"$%=:&amp;%#9!% #""!%&amp;"&amp;&amp;"!5 0C5 %"8"$%&amp;"@%!%&amp;#"1C&gt;"122.$!%$%!"% #%&amp;"!9"122/&amp;122. "";&gt;&amp;"9"&amp;"99%":&amp;%&amp;" 9&amp;%!5 0/5 %!%&amp;$%!"&amp;"'%!&amp;;"!&amp;#&amp;#!";#@"9" ;:#&amp;%"5 0.5 00&gt;"&amp;122. "9"&amp;!8%'%;!&amp;9"D;"&amp;&amp; %;"$%#""!;&amp;@%#"9&amp;"%5 0?5 % !%%"% 03 !F&amp; 122. %"8 # %;" :""&amp;%&amp;"! 9"&amp;!$%!&amp;"!#%&amp;"!9"%!%&amp;$!% #122/&amp;122. "";'""&amp;&amp;"!H%&amp;"95 075 $%=$"%%$$ :""&amp;%&amp;"!9"!";#!&amp;!&amp; "$!"&amp; !&amp;&amp;:'"&amp;D&amp;"!122C"";!$":""&amp;# ,G&lt; '%# $% " ,G&lt; 122/ &amp; 122. %'&amp; ; #%&amp;"!9"122/:'"&amp;$#&amp;#%&amp;!%#$%:"&amp;#%#5 035 !&amp; !&amp; #&amp;# !";# D $%&amp;" 6 &gt;'"% 122? $!% #&amp;%"&amp;"!5</w:t>
      </w:r>
    </w:p>
    <w:p>
      <w:r>
        <w:t>4113.4122/ */43* 065 1.&gt;'"%122? "9"&amp;'!"%;:'"&amp;$%!##@!' %8:#122C !"&amp;:##$G&amp;%" % ;'"&amp;D$&amp;"!&amp;$&amp;#:&amp;%%&amp;"=%5%!% #&amp;&amp;$#%"%D#$ "!%&gt;&amp;%!%5 125 %!%&amp;:$#$!#:!8%'&amp;"!#";""#&amp;#"$%&amp;"5+% ;!" #&amp;#&lt;%#@&gt;&lt;%5</w:t>
      </w:r>
    </w:p>
    <w:p>
      <w:r>
        <w:t>)</w:t>
        <w:tab/>
        <w:t>*( 05 !"&lt;'!"%:!%&lt;"&amp;"!&gt;"""%AB#&amp;#!"9"#&amp;"&amp;"&amp;# = 0%!F&amp;122C %"8&amp;!%!" !$!#.&gt;&lt; !&amp;$%#"&amp;&amp;'"*$%#"&amp; .$$#&amp;&amp;0?&gt;&lt;%A%&amp;50&amp;5 %&amp;.?B5 +"&amp;@:&amp;"!:#&amp;"!0?&gt;&lt;% $%%"89##% 17&gt;'"%122/A K0C202?B %!"&lt;'!"!$&amp;# 0C9#'%"% "$!"&amp;"!&amp;%"&amp;!"%%&lt;&amp;$%&amp;&amp;&amp;%"8&amp;!% !" "#&lt;% % @ &amp;%!" &gt;&lt; &amp;"&amp;"% :&amp;&amp;&amp; :#&amp;"!!'D&gt;&lt;%5 15 !9!%#&amp;@(%&amp;5.?50&amp;5,50 %"8&amp;!% !"!)&amp;"&amp;";!&amp;&amp;&amp;"!$%#'@:%&amp;".?!" 9##%%$%&amp;"&lt;##%%!"&amp;%!"?!&amp;!8%1222 A B;"!&amp;%&amp;"'@!"9##%%:%*'""&amp;%'"'&amp; 12#8%06/?A +B5 +!$#&amp;$!%&gt;&lt;%:$=&amp;""#&amp;8"5 C5 &amp;&amp;%#'"&lt;%0%&gt;'"%122C &amp;%)&amp;!"9"&amp;"! !8% "$!"&amp;"! #&lt; !" % !"5 +% $&amp;#%" $!"&amp;'!"%;%!"&amp;($$";!"&amp;-&amp;%&amp;%,#@"=% $%""$!;%=&lt;$$"8!&amp;'"&lt;%!&amp;!L 9"&amp;&gt;%"";&amp;#&amp;%"&amp;!&amp;$%!"&amp;A K0C21C2!"5050I CC.!"5051I K016/!"5051I K017/?7!"50 01?0C? !"5/8&amp;%#9#%B5%=&lt;$%!#%;&amp;@($$";&amp; %#%'=&gt;!%!&amp;%#'"&lt;%A K0076C!"5?8 001C?2 !"5/I 0663MC7$5C0?!"5C8B5</w:t>
      </w:r>
    </w:p>
    <w:p>
      <w:r>
        <w:t>:$= "&amp;&amp;%#&amp;"=%%%"$%#&amp;# $%%!%&amp;122C&amp;%#""!122/5 !#; &amp;&amp; "$!"&amp;"!&amp;#%" ;$%!#%:$$";&amp;5</w:t>
      </w:r>
    </w:p>
    <w:p>
      <w:r>
        <w:t>4113.4122/ *.43* &amp;%&gt;&amp;##"&amp;9!%$%%"&amp;$%!" %!%&amp;%'8A%&amp;5.? &amp;?2 B5 /5 "&amp;"&lt;!"&amp;@#&amp;%"%":&amp;@8!%!"&amp;;:"&amp;"#%9#%" :!8"&lt;&amp;"!%&amp;"&amp;%!?:3319%5 #&amp;&amp;%$$#;#""! %&amp;"&amp;&amp;"!?&gt;"&amp;1221&amp;&amp;%#9!%5 B+!:%&amp;1.501=$,% %&amp;"&amp;&amp;"!$&amp;-&amp;%D"&lt;#!%; ("&amp;#%##&amp;"&amp;8!9!"&amp;;(&amp;&amp;%"&amp;"&amp;&amp;"!"99""5 &amp; #&amp;%"&amp;$!%$$%#"%:"H"&amp;&amp;"!"99"" !&amp;!L#""! %&amp;"&amp;&amp;!"%&amp;D#&amp;!"%A95%&amp;5/51(!%!%$%&amp;"&lt;##% %!"&amp; % !" 00 $&amp;8% 1221 N B5 %"!"&amp;-&amp;%$%#&amp;#$%#%"&amp;5 !"&amp;-&amp;%!&amp;"'# !$&lt;#$"= #"%&amp;#$!#$&amp;%C2&gt;!%@!$&amp;%:&amp;%#9!% #""!%&amp;"&amp;&amp;"!A95%&amp;5/5/ B5</w:t>
      </w:r>
    </w:p>
    <w:p>
      <w:r>
        <w:t>:!%% %"#&amp;##$!#&amp;%"'&amp;122C ; " &amp;I &amp;!&amp;9!" $&amp;# D$&amp;"!&amp; :&amp;%% &amp;"=%5 ("&amp;"#"8!9!"%!%&amp; "%&gt;&amp;# !&amp;"9 ;!"&amp;"!"&amp;&amp;"!"99"":#&amp;"&amp;$%$"5 8B !&amp;"! "&amp;&amp;"! "99"" &amp; #9"" @ (%&amp;5 . 5 H "&amp;&amp;"! "99"" :%&amp;51. 50 !%;#$%!$%!" 9##% 06 % 06?. % $%&amp;&amp;"! !$#&amp;"% @ :%* '"" %'"'&amp;&amp;"'""&amp;#AB&amp;#$$$#&amp;"% :5 / !&amp; $#%"% D %' #&amp;%"&amp; ! A95 %&amp;5 . 5 0 B5 !9!%#&amp;@:%&amp;5.51 !&amp;$%"!"#%&amp;"!$!%99&amp;% #$%!$%%"&amp;@:50O 5 ! !&amp;&amp; &amp;"# @ !'%&amp;% 8!" '"&amp;DO !&amp;&amp; D"D"";#@:%&amp;5C 50 &amp;5 I 85!!H%O!&amp;&amp;D":%&amp;5. 50 &amp;58 I 5!!&amp;&amp;$!%#$$%!O/3229%$%I 5 ! !&amp;&amp; 9!%9"&amp;"% $!% :% !8"&lt;&amp;!"% !"O $%" $#'#$!%&amp;#&lt;!%"$%! !9!%#&amp;@'%"! '"&lt;% :!%! %&amp;"' D $%" !H &amp;! :%!8"&lt;&amp;!"%!"$!%$%&amp;&amp;"!!$#&amp;"%5 9%," $!% "8 :%&amp;5C 50 &amp;5 :#=' @ 7.222 9%5 :"$&amp;&amp;"! 9!%&amp;8##9"""%%&amp; '"" '"'&amp;,!!,G$"&amp;A%&amp;5C 50 &amp;5 B#;"'&amp;@"D"=5</w:t>
      </w:r>
    </w:p>
    <w:p>
      <w:r>
        <w:t>4113.4122/ *?43* !% "'" $%&amp;" %' 99&amp;"'&amp; %#"# &amp; $%" !"#%&amp;"!5#'&amp;""&amp;&amp;!$!%9%",!!:,G$"&amp; :&amp;$$%"!"#%&amp;"!A95%&amp;5.5C B55 +!&amp;!&amp;%$%"!"#%&amp;"!#$$$#&amp;"%"'&amp;A%&amp;5. 5/ BO 532229%5$!%$%!I 85012229%5$!%!$I 5/2229%5$!%,;!%$,"!,;9&amp;!&amp;%!"&amp;@%&amp;$!% 9&amp;: +!: 5 .5 :!%% :"&amp;"#:&amp;9!#%"&amp;&amp;"!$%#'&amp;122C &amp;@ ; %!%&amp; #$!# ;( #&amp;"&amp; 9!# @ 9"% (8(&amp;%%"&lt;&amp;55 %#&amp;!&amp;!";#$%:""&amp;%&amp;"!9";:122C %!%&amp;%#"#%'13(./69%5%' "!'"&amp;#"% 0(2229%5$!%$%!&amp;$%%!$&amp;14C! !"&amp; 03(C??9% A95%&amp;5C50&amp;B5 %':&gt;!&amp;&amp;07(20?9%5%&amp; + 6:2C69%5%&amp;A%&amp;5C50&amp;5B&amp;7(1229%5:!&amp;"! 9""A%&amp;5C50&amp;59B !"&amp;&amp;!&amp;#/0&amp;!/</w:t>
        <w:tab/>
        <w:t>12 &amp;"&amp;%#$ :&amp;!&amp;&amp;D"07:C229%5!'%&amp;8!" '"&amp;D:$%!;"!"&amp;-&amp;%%&amp;A%&amp;55C850&amp;5&amp;% 05205122C 95 D"%&amp;"'!%&amp;$%&amp;&amp;"!!$#&amp;"% @( +&amp;( * &amp;%'"&lt;%&gt;;(C0#8%122CB 0C(1229%5 !H% @'!"%!&amp;&amp;D"$!%$%!A95%&amp;5.50&amp;58 &amp;%'"&lt;%=0%&gt;'"%1220B !&amp;"&amp;"!:%*" @!%%!&amp;&amp;D"$!%&amp; !"&amp;@='/(?329%5 122CA95$%#"&amp;# DB5 !&amp;&amp; "!'"&amp;(&gt;!&amp;%/(3229%5 &amp;"&amp;%#$$%!A%&amp;5.51&amp;5 B&amp;3(2229%5#$ $$#&amp;"%$!%$%!A95%&amp;5.5/&amp;5 B5!&amp;&amp; &amp;!&amp;#$(#='""@%304"$</w:t>
        <w:tab/>
        <w:t>12 :"&amp; ; %!%&amp; "$! : D#&amp; %' 50&amp;%/</w:t>
        <w:tab/>
        <w:t xml:space="preserve"> 15 A.0(?10*/7(632B5=!%;!&amp;&amp;@%&amp;"&amp;%&amp;$#%"%@(D#&amp; %' %!%&amp;$&amp;8##9""%(%"$%&amp;"$!%"99#% !"&amp; 50!%/</w:t>
        <w:tab/>
        <w:t>12PA?(331*C(?/0BI95 K 0?/422BQ ' ;" $%#= %!% % $%&amp;"&amp; "5 %!%&amp; %$%#&amp;# $% '!&amp; %!"&amp; @ ""&amp;# @ &amp;"&amp;% #$ 9"D# (!%%@3229%5</w:t>
      </w:r>
    </w:p>
    <w:p>
      <w:r>
        <w:t>4113.4122/ *743*</w:t>
      </w:r>
    </w:p>
    <w:p>
      <w:r>
        <w:t>RRR</w:t>
      </w:r>
    </w:p>
    <w:p>
      <w:r>
        <w:t>*(. (')</w:t>
        <w:tab/>
        <w:t>)*)</w:t>
        <w:tab/>
        <w:tab/>
        <w:t>')</w:t>
        <w:tab/>
        <w:t>*(</w:t>
      </w:r>
    </w:p>
    <w:p>
      <w:r>
        <w:t>67818</w:t>
        <w:tab/>
        <w:t>9 :88</w:t>
        <w:tab/>
        <w:t>8 ;2</w:t>
        <w:tab/>
        <w:t>/&amp;!</w:t>
        <w:tab/>
        <w:t>*&lt; 18</w:t>
      </w:r>
    </w:p>
    <w:p>
      <w:r>
        <w:t>05 #%%!%%'85 18</w:t>
      </w:r>
    </w:p>
    <w:p>
      <w:r>
        <w:rPr>
          <w:b/>
        </w:rPr>
        <w:t>E. 15</w:t>
      </w:r>
    </w:p>
    <w:p>
      <w:r>
        <w:t>(&amp;$%&amp;"&amp;5 C5 !%@%!%&amp;%"C(1/09%5 /5 !9"%#""!$!%%$5 .5 ! ("&amp;"# @ $H% @ %!%&amp; ""&amp;# 322 9%5 @ &amp;"&amp;% $%&amp;""$&amp;"!@9%"&amp;#$5 ?5 9!% $%&amp;" ;: $'&amp; 9!%% %!% !&amp;% $%#&amp; %%-&amp; #" C2 &gt;!% = !&amp;"9"&amp;"! $% $" %!# %# %"8 9##% % +,S"T%,!9;" ? ?22/</w:t>
      </w:r>
    </w:p>
    <w:p>
      <w:r>
        <w:t>&amp;%!" D$"%5 #" $&amp; -&amp;% $%!!&lt;#5 #!"% !"&amp;O B "";% D&amp;&amp;;#""!%!%&amp;#"%!8&amp;"%"&amp;$#""! &amp;&amp;;#I 8B D$!% $!% ; !&amp;"9 " &amp;" $!'!"% % &amp;&amp; &amp;% #""!I B $!%&amp;% "&lt;&amp;% ! ! %$%#&amp;&amp;5 +" #!"% !&amp;"&amp; $ &amp;%!" ##&amp; ##%# ! &amp;&amp;% B 8B &amp; B "* %"89##%%$!%%$&amp;%%&amp;"=%%%!%;:"</w:t>
      </w:r>
    </w:p>
    <w:p>
      <w:r>
        <w:t>4113.4122/ *343* '%#%%"%%'85#!"%%!%&amp;"!%!%!H $%' ;" %!&amp; &gt;!"&amp; "" ; #""! &amp;&amp;;# &amp; :'!$$ ;#&amp;#D$#"#%!%&amp;A%&amp;50C1 02?&amp;023B5</w:t>
      </w:r>
    </w:p>
    <w:p>
      <w:r>
        <w:t>&lt;%99"%</w:t>
      </w:r>
    </w:p>
    <w:p>
      <w:r>
        <w:t>U"</w:t>
      </w:r>
    </w:p>
    <w:p>
      <w:r>
        <w:t>$%#"&amp;</w:t>
      </w:r>
    </w:p>
    <w:p>
      <w:r>
        <w:t>"</w:t>
      </w:r>
    </w:p>
    <w:p>
      <w:r>
        <w:t>!$"!9!%$%#&amp;%%-&amp;&amp;!&amp;"9"#D$%&amp;""";:@:99"9##% %!"$%&lt;%99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