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https://mcp.opencaselaw.ch/entscheid/ge_gerichte_ATAS_41_2006</w:t>
      </w:r>
    </w:p>
    <w:p>
      <w:r>
        <w:t>FR: GE_GERICHTE ATAS/41/2006 du 23 janvier 2006</w:t>
      </w:r>
    </w:p>
    <w:p>
      <w:r>
        <w:t>IT: GE_GERICHTE ATAS/41/2006 del 23 gennaio 2006</w:t>
      </w:r>
    </w:p>
    <w:p>
      <w:pPr>
        <w:pStyle w:val="Heading2"/>
      </w:pPr>
      <w:r>
        <w:t>Volltext</w:t>
      </w:r>
    </w:p>
    <w:p>
      <w:r>
        <w:t>!"## $##% "&amp; $##'</w:t>
      </w:r>
    </w:p>
    <w:p>
      <w:r>
        <w:t>( )(* *+* (* + ) ,-. % &amp;/ 0 $##'</w:t>
      </w:r>
    </w:p>
    <w:p>
      <w:r>
        <w:t>!"#$%&amp; ' "# !"#$% ( !#)*+ $*""#,$*""-*( ./</w:t>
      </w:r>
    </w:p>
    <w:p>
      <w:r>
        <w:t>"#" * ..</w:t>
      </w:r>
    </w:p>
    <w:p>
      <w:r>
        <w:t>...!0#***123*40! 56758&amp; ..</w:t>
      </w:r>
    </w:p>
    <w:p>
      <w:r>
        <w:t>9</w:t>
      </w:r>
    </w:p>
    <w:p>
      <w:r>
        <w:t>. .</w:t>
      </w:r>
    </w:p>
    <w:p>
      <w:r>
        <w:t>(</w:t>
      </w:r>
    </w:p>
    <w:p>
      <w:r>
        <w:t>/ ..</w:t>
      </w:r>
    </w:p>
    <w:p>
      <w:r>
        <w:t>!".*9:;!)*1 ?766&gt; 7 =@ AB#*"=:A ?766&gt; 7 )CH,44$*$*#I*@=7 6 ?766&gt; 7 +)1 )(* *+* (* + )</w:t>
      </w:r>
    </w:p>
    <w:p>
      <w:r>
        <w:t>23454-- 6 744 4 8 &amp;'$ +9 =@ +*</w:t>
      </w:r>
    </w:p>
    <w:p>
      <w:r>
        <w:t>..</w:t>
      </w:r>
    </w:p>
    <w:p>
      <w:r>
        <w:t>9</w:t>
      </w:r>
    </w:p>
    <w:p>
      <w:r>
        <w:t>. .</w:t>
      </w:r>
    </w:p>
    <w:p>
      <w:r>
        <w:t>(</w:t>
      </w:r>
    </w:p>
    <w:p>
      <w:r>
        <w:t>/ ..</w:t>
      </w:r>
    </w:p>
    <w:p>
      <w:r>
        <w:t>%*4$!"#)*" ! ##"=2,6254@:64@% ..</w:t>
      </w:r>
    </w:p>
    <w:p>
      <w:r>
        <w:t>...4+" "# @ &lt;@ +*</w:t>
      </w:r>
    </w:p>
    <w:p>
      <w:r>
        <w:t>..</w:t>
      </w:r>
    </w:p>
    <w:p>
      <w:r>
        <w:t>9</w:t>
      </w:r>
    </w:p>
    <w:p>
      <w:r>
        <w:t>. .</w:t>
      </w:r>
    </w:p>
    <w:p>
      <w:r>
        <w:t>(</w:t>
      </w:r>
    </w:p>
    <w:p>
      <w:r>
        <w:t>/ ..</w:t>
      </w:r>
    </w:p>
    <w:p>
      <w:r>
        <w:t>% +! ) " #**! " *$L* #)* " "$*! "C 2 )*#D &lt;661 AH, ##*"*4*@ ?@ KG"#**H"D@ 7@ *H)$"*B**@ 1@ 4#)*"H,)+*4#*)$*L* " "$ " ?6 A "C *4* ) ) ##"$ "$ D4$"$"!.0PQ04H:!:667</w:t>
      </w:r>
    </w:p>
    <w:p>
      <w:r>
        <w:t>!* F#)@ "$ )* L* )B$@ #$# "* M J "H F*#* H "$ * "$ D* * ) " "$**H$3DJF))H#*4*#)+"#"** *"$3J)*B*")$**@.#$# **)*$$#*$#$$**JDJ*J9"! D4$"$"))*#*CH, "+"$+D@#$#"#*#G " )+! H * A*! H "$ **H$ * ,+)) " H$*$F)$"$*I*@=?&lt;!=6:*=65J@</w:t>
      </w:r>
    </w:p>
    <w:p>
      <w:r>
        <w:t>B44C</w:t>
      </w:r>
    </w:p>
    <w:p>
      <w:r>
        <w:t>(R 8</w:t>
      </w:r>
    </w:p>
    <w:p>
      <w:r>
        <w:t>$"*M</w:t>
      </w:r>
    </w:p>
    <w:p>
      <w:r>
        <w:t>G</w:t>
      </w:r>
    </w:p>
    <w:p>
      <w:r>
        <w:t>)4#")$*L***4$F)*HK%K444$"$ ")B44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