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ATAS/419/2011 vom 28. April 2011</w:t>
      </w:r>
    </w:p>
    <w:p>
      <w:r>
        <w:t>GE Cour de justice, 2011-04-28, FR</w:t>
      </w:r>
    </w:p>
    <w:p>
      <w:r>
        <w:rPr>
          <w:b/>
        </w:rPr>
        <w:t xml:space="preserve">Quelle: </w:t>
      </w:r>
      <w:r>
        <w:t>https://mcp.opencaselaw.ch/entscheid/ge_gerichte_ATAS_419_2011</w:t>
      </w:r>
    </w:p>
    <w:p>
      <w:r>
        <w:t>FR: GE_GERICHTE ATAS/419/2011 du 28 avril 2011</w:t>
      </w:r>
    </w:p>
    <w:p>
      <w:r>
        <w:t>IT: GE_GERICHTE ATAS/419/2011 del 28 aprile 2011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juin 1982 (loi sur l’assurance-chômage, LACI ; RS 837.0); Qu'aux termes de l’art. 53 al. 3 de la loi fédérale sur la partie générale du droit des assurances sociales, du 6 octobre 2000 (LPGA; RS 830.1), l’assurance peut reconsidérer sa décision sur opposition jusqu’à l’envoi de son préavis à la Cour; Qu'en l'occurrence, l'intimé a déjà envoyé son préavis à la Cour, raison pour laquelle il s'est contenté de proposer l'admission du recours, sans rendre de décision formelle en ce sens; Qu'il convient dès lors de suivre sa proposition et d'annuler la décision litigieuse, devenus sans objet. ***</w:t>
      </w:r>
    </w:p>
    <w:p>
      <w:r>
        <w:t>A/226/2011 - 3/3 -</w:t>
      </w:r>
    </w:p>
    <w:p>
      <w:r>
        <w:t>PAR CES MOTIFS, LA CHAMBRE DES ASSURANCES SOCIALES : A la forme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