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ATAS/419/2007 vom 19. April 2007</w:t>
      </w:r>
    </w:p>
    <w:p>
      <w:r>
        <w:t>GE Cour de justice, 2007-04-19, DE</w:t>
      </w:r>
    </w:p>
    <w:p>
      <w:r>
        <w:rPr>
          <w:b/>
        </w:rPr>
        <w:t xml:space="preserve">Quelle: </w:t>
      </w:r>
      <w:r>
        <w:t>https://mcp.opencaselaw.ch/entscheid/ge_gerichte_ATAS_419_2007</w:t>
      </w:r>
    </w:p>
    <w:p>
      <w:r>
        <w:t>FR: GE_GERICHTE ATAS/419/2007 du 19 avril 2007</w:t>
      </w:r>
    </w:p>
    <w:p>
      <w:r>
        <w:t>IT: GE_GERICHTE ATAS/419/2007 del 19 aprile 2007</w:t>
      </w:r>
    </w:p>
    <w:p>
      <w:pPr>
        <w:pStyle w:val="Heading2"/>
      </w:pPr>
      <w:r>
        <w:t>Volltext</w:t>
      </w:r>
    </w:p>
    <w:p>
      <w:r>
        <w:t>!" "</w:t>
      </w:r>
    </w:p>
    <w:p>
      <w:r>
        <w:t>#$%%&amp;#%''&amp; #$()#%''*</w:t>
      </w:r>
    </w:p>
    <w:p>
      <w:r>
        <w:t>+ ,-+ + , ./ 0 " () 1 %''*</w:t>
      </w:r>
    </w:p>
    <w:p>
      <w:r>
        <w:t>!!!" # !$ !!!" $ %$ &amp; ' ( ( ( () (*((&amp;! !$+ !, %- *</w:t>
      </w:r>
    </w:p>
    <w:p>
      <w:r>
        <w:t>!.!/0 , %( "1$</w:t>
      </w:r>
    </w:p>
    <w:p>
      <w:r>
        <w:t>)2//3)/003 /)4 2, 56 $ 78% 52 ,%9$ /003 :; $!"%557.!$5::36 /6 B6+6 36 %$!C%."$"D +@C!%$.!!% % $!8, $ !"%" (J'</w:t>
      </w:r>
    </w:p>
    <w:p>
      <w:r>
        <w:t>( % "%!% 11!!" E (( ( ( ( J ' @ "%" $,$! 5$ 7.!$ /005 ,$ ( (K((</w:t>
      </w:r>
    </w:p>
    <w:p>
      <w:r>
        <w:t>( (+((&amp;</w:t>
      </w:r>
    </w:p>
    <w:p>
      <w:r>
        <w:t>(*-I + @ . !$ % $!8 C".!% E &amp;$6 5:C:446+ @! $,$"% ,%%!%"$L%&amp;$6/&gt;C=526&gt;4 %!. $I + @C,$; ,"$! .$!/00=$$L%$!%$ $%%96 &gt;6 C9C 97%! "!1!A""%"8$"E78$6 , 56 C$%6/4 !1""$$!9$,8,$". ?,$ 1! .!!$.!.%%!.!!%"5="9$5::BF&amp;H%$".!8$ 5$7.!$/000$;8,$ "$!. $6 $@ 7 !% % ,N $$,$%%! $%!E,$%8$F$%65//%5/B !.!+H 78!!. $ ,"%%C$%6=B65 !1""$$ ,$". ? ,$ 1! /4 7! 5:&gt;/ FH !% E ;. $!9 % $ !,!5$ O%/00B !%,$;@C11!$! "%"%$!F$%652/HA"%$C 11!,$%8$9" $",$%!%! "%$!",$78!. $6 /6 ( C$%6//&amp;F .%$.!8$,!5$7.!$/000H !. $ ,$%%! $%! @! $% $!8 % ,$%8" 1 $"%A$%65//5/B525%52/I$%6BE4&amp;C,,!@% ,$ 8! %%E%$1"$$F65H6 $ /B0I</w:t>
      </w:r>
    </w:p>
    <w:p>
      <w:r>
        <w:t>&amp;5/:222H6 N,; 78 ,$!;$ !% $ " ,$%8 ,$ !%!" ,$%%! $%! @! $% $!8 ,$ $6 % ,$%!% %N,$%$!8557.!$5::3N%$,$%/= % 9$/003%E@78%!. $%.A"% !$6 B6 ( % ,$ !% ,$%%! @! ,% $!8 ,$ $%&amp;$6&gt;2C3=:6=0F55BCB:2644+/&gt;C=526&gt;4H%!@@! ,$$%&amp;$640C5&gt;B6+!%"$L%?%"7E"%"",$ !%!%%! ,$". ?"1$6!!$ !%E A+", %%&amp;$62/CBB:6&gt;4F&gt;2C3=:6=0D/H%!@C! !% %%</w:t>
      </w:r>
    </w:p>
    <w:p>
      <w:r>
        <w:t>)2//3)/003 2)4 &amp;$6/4C0:5640F40C5&gt;BD/H $%@N%"1!!%!.$@! !%E A+", &amp;$65=C/2&gt;6B46 26 1 $"% E 7$!,$ ,! 7 $ "%$!% , $ ,$%8 7@C %%$1$%,$%%! $%! $ 7 !% !. $"9""1!!!$%%,$%%! $ !%E!%"$L% ,% !$$ %%+!6!%"$L% %"%A!!"8 C$%65/ C $ $,$". ?,$ 1! .!!$.!.%%!.!!%" 5&gt;.$!5:&gt;2F/H %A$"8%!$!!+!%,"$!$ F &amp; ,9!"B3)0/5&gt;7!%/00BH 46 " %$,$P,$ "$"%%8$%!%F$%6=B6/% &gt;:65 !$,$ "$!!%$%!.5/,%9$5:&gt;4H6</w:t>
      </w:r>
    </w:p>
    <w:p>
      <w:r>
        <w:t>QQQ</w:t>
      </w:r>
    </w:p>
    <w:p>
      <w:r>
        <w:t>)2//3)/003 4)4 3 ,2 ,-+ + ,</w:t>
      </w:r>
    </w:p>
    <w:p>
      <w:r>
        <w:t>" 456// 7 8 9: (&amp;% !; 56 .!% *</w:t>
      </w:r>
    </w:p>
    <w:p>
      <w:r>
        <w:t>E %$1"$$ ,% !$ &amp;$6 5=C/2&gt;6B4 E &amp;</w:t>
      </w:r>
    </w:p>
    <w:p>
      <w:r>
        <w:t>G' ( ((G G() (*((&amp; 1.$ "!!@!%"$L% ,% !$ !"$%;/&gt; % 9$/0037@C % %$1$%6 /6 N? %%@9 !6 B6 !%@,$ "$%8$%!%6 26 1 $,$%!@C,.%1 $$$ $ %$,$"%$$L% "! B0 7 $ ; %!1!%! ,$ ,! $ " $"</w:t>
      </w:r>
    </w:p>
    <w:p>
      <w:r>
        <w:t>$!91""$$( H6</w:t>
      </w:r>
    </w:p>
    <w:p>
      <w:r>
        <w:t>8$11!;$</w:t>
      </w:r>
    </w:p>
    <w:p>
      <w:r>
        <w:t>!&amp;&amp;</w:t>
      </w:r>
    </w:p>
    <w:p>
      <w:r>
        <w:t>$"!%D</w:t>
      </w:r>
    </w:p>
    <w:p>
      <w:r>
        <w:t>K$!( K ,! 1 $,$"%$$L%% %!1!"A,$%!!!@NEN11!1""$ $ !,$8$11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