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ATAS/419/2006 vom 26. April 2006</w:t>
      </w:r>
    </w:p>
    <w:p>
      <w:r>
        <w:t>GE Cour de justice, 2006-04-26, DE</w:t>
      </w:r>
    </w:p>
    <w:p>
      <w:r>
        <w:rPr>
          <w:b/>
        </w:rPr>
        <w:t xml:space="preserve">Quelle: </w:t>
      </w:r>
      <w:r>
        <w:t>https://mcp.opencaselaw.ch/entscheid/ge_gerichte_ATAS_419_2006</w:t>
      </w:r>
    </w:p>
    <w:p>
      <w:r>
        <w:t>FR: GE_GERICHTE ATAS/419/2006 du 26 avril 2006</w:t>
      </w:r>
    </w:p>
    <w:p>
      <w:r>
        <w:t>IT: GE_GERICHTE ATAS/419/2006 del 26 aprile 2006</w:t>
      </w:r>
    </w:p>
    <w:p>
      <w:pPr>
        <w:pStyle w:val="Heading2"/>
      </w:pPr>
      <w:r>
        <w:t>Volltext</w:t>
      </w:r>
    </w:p>
    <w:p>
      <w:r>
        <w:t>!!" #$$% !&amp;' #$$%</w:t>
      </w:r>
    </w:p>
    <w:p>
      <w:r>
        <w:t>( )(* *+* (* +) ,- ! #% . #$$%</w:t>
      </w:r>
    </w:p>
    <w:p>
      <w:r>
        <w:t>/ 0000000000 !"#$%$!&amp;!%$</w:t>
      </w:r>
    </w:p>
    <w:p>
      <w:r>
        <w:t>'( )) )) ) !&amp;!* $</w:t>
      </w:r>
    </w:p>
    <w:p>
      <w:r>
        <w:t>$$&amp;</w:t>
      </w:r>
    </w:p>
    <w:p>
      <w:r>
        <w:t>&amp;$ ) *+* 1*2+) +*)+* $&amp;+,-./012</w:t>
      </w:r>
    </w:p>
    <w:p>
      <w:r>
        <w:t>&amp; !</w:t>
      </w:r>
    </w:p>
    <w:p>
      <w:r>
        <w:t>3..230114 50305</w:t>
      </w:r>
    </w:p>
    <w:p>
      <w:r>
        <w:t>! &amp;6# %&amp; 7 5%$" 8 /$9!#$ $0114$:&amp;&amp;;%% &amp; 9$!%$ ;&amp;$ ! /?#@$011-$&amp;&amp; &amp; )3 3 ;! 0110A $$ &amp;$:&amp;!%$&amp; $;$!&amp;B9!#$ $0114A $$ $ 2$0114A ! C/ $ 0114 &amp; &amp; $%D&amp; /? #@$011-A $$ $ !&amp;!9 $</w:t>
      </w:r>
    </w:p>
    <w:p>
      <w:r>
        <w:t>'( )) )) /0#$ 0114 9 $&amp;E;$!$&amp; $ &amp;$$A</w:t>
      </w:r>
    </w:p>
    <w:p>
      <w:r>
        <w:t>+)3 )(* *+* (* +)</w:t>
      </w:r>
    </w:p>
    <w:p>
      <w:r>
        <w:t>45/6/ 7 8// / 9: &amp;%# +; /F $&amp;$&amp;$ &amp;$$F 0F G$HF</w:t>
      </w:r>
    </w:p>
    <w:p>
      <w:r>
        <w:t>6$99 $</w:t>
      </w:r>
    </w:p>
    <w:p>
      <w:r>
        <w:t>I &lt;</w:t>
      </w:r>
    </w:p>
    <w:p>
      <w:r>
        <w:t>%$! &amp;</w:t>
      </w:r>
    </w:p>
    <w:p>
      <w:r>
        <w:t>% 9$%$!&amp;$$,&amp;&amp;&amp; 9 !J%$&amp; %$6$99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