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ATAS/419/2005 vom 12. Mai 2005</w:t>
      </w:r>
    </w:p>
    <w:p>
      <w:r>
        <w:t>GE Cour de justice, 2005-05-12, DE</w:t>
      </w:r>
    </w:p>
    <w:p>
      <w:r>
        <w:rPr>
          <w:b/>
        </w:rPr>
        <w:t xml:space="preserve">Quelle: </w:t>
      </w:r>
      <w:r>
        <w:t>https://mcp.opencaselaw.ch/entscheid/ge_gerichte_ATAS_419_2005</w:t>
      </w:r>
    </w:p>
    <w:p>
      <w:r>
        <w:t>FR: GE_GERICHTE ATAS/419/2005 du 12 mai 2005</w:t>
      </w:r>
    </w:p>
    <w:p>
      <w:r>
        <w:t>IT: GE_GERICHTE ATAS/419/2005 del 12 maggio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#$%&amp;'#$((% #%&amp;)#$((* !!+ , !-, . ,! .- &amp;$ $((* '/ 0 1</w:t>
      </w:r>
    </w:p>
    <w:p>
      <w:r>
        <w:t>222222222</w:t>
      </w:r>
    </w:p>
    <w:p>
      <w:r>
        <w:t>!" ! # #!$% % &amp; #$ '&amp; (</w:t>
      </w:r>
    </w:p>
    <w:p>
      <w:r>
        <w:t>) "% % *</w:t>
      </w:r>
    </w:p>
    <w:p>
      <w:r>
        <w:t>+" %, "</w:t>
      </w:r>
    </w:p>
    <w:p>
      <w:r>
        <w:t>222222222 !" ! #</w:t>
      </w:r>
    </w:p>
    <w:p>
      <w:r>
        <w:t>'</w:t>
      </w:r>
    </w:p>
    <w:p>
      <w:r>
        <w:t>) "% % *</w:t>
      </w:r>
    </w:p>
    <w:p>
      <w:r>
        <w:t>+" %, %%! "! - !!- .3 - 4 -</w:t>
      </w:r>
    </w:p>
    <w:p>
      <w:r>
        <w:t>" -./0 .1.. 23 5.-. !6.3 .-! - 4 - " -./0 .1.. 23 " .. . - ,- 7,! ,! 6- .,! .- -! '4 5</w:t>
      </w:r>
    </w:p>
    <w:p>
      <w:r>
        <w:t>" 6011 (!7</w:t>
      </w:r>
    </w:p>
    <w:p>
      <w:r>
        <w:t>%+5%!</w:t>
      </w:r>
    </w:p>
    <w:p>
      <w:r>
        <w:t>$ 189$</w:t>
      </w:r>
    </w:p>
    <w:p>
      <w:r>
        <w:t>81:./8100: 5- ., ! ; ?</w:t>
      </w:r>
    </w:p>
    <w:p>
      <w:r>
        <w:t>% !</w:t>
      </w:r>
    </w:p>
    <w:p>
      <w:r>
        <w:t>%3!</w:t>
      </w:r>
    </w:p>
    <w:p>
      <w:r>
        <w:t>! F ' @/G,:.,/G.,..9? ""</w:t>
      </w:r>
    </w:p>
    <w:p>
      <w:r>
        <w:t>!"" % !" !2 %</w:t>
      </w:r>
    </w:p>
    <w:p>
      <w:r>
        <w:t>''</w:t>
      </w:r>
    </w:p>
    <w:p>
      <w:r>
        <w:t>' #H '</w:t>
      </w:r>
    </w:p>
    <w:p>
      <w:r>
        <w:t>I</w:t>
      </w:r>
    </w:p>
    <w:p>
      <w:r>
        <w:t>&gt;$ !2 J ''</w:t>
      </w:r>
    </w:p>
    <w:p>
      <w:r>
        <w:t>" :-1G18.G::: D ! "!</w:t>
      </w:r>
    </w:p>
    <w:p>
      <w:r>
        <w:t>" K</w:t>
      </w:r>
    </w:p>
    <w:p>
      <w:r>
        <w:t>% !"" !7"+?</w:t>
      </w:r>
    </w:p>
    <w:p>
      <w:r>
        <w:t>*)</w:t>
      </w:r>
    </w:p>
    <w:p>
      <w:r>
        <w:t>!"" % !" !2 %</w:t>
      </w:r>
    </w:p>
    <w:p>
      <w:r>
        <w:t>L</w:t>
      </w:r>
    </w:p>
    <w:p>
      <w:r>
        <w:t>H # #</w:t>
      </w:r>
    </w:p>
    <w:p>
      <w:r>
        <w:t>I</w:t>
      </w:r>
    </w:p>
    <w:p>
      <w:r>
        <w:t>&gt;$ !2 J L # # ?,</w:t>
      </w:r>
    </w:p>
    <w:p>
      <w:r>
        <w:t>! ! +"+ %*+ *</w:t>
      </w:r>
    </w:p>
    <w:p>
      <w:r>
        <w:t>3! % !+3D % #% ABBBBBBBBB ""</w:t>
      </w:r>
    </w:p>
    <w:p>
      <w:r>
        <w:t>!"" % !" !2 %</w:t>
      </w:r>
    </w:p>
    <w:p>
      <w:r>
        <w:t>% # ' ''' ' ) '' '</w:t>
      </w:r>
    </w:p>
    <w:p>
      <w:r>
        <w:t>' '</w:t>
      </w:r>
    </w:p>
    <w:p>
      <w:r>
        <w:t>'' &gt;</w:t>
      </w:r>
    </w:p>
    <w:p>
      <w:r>
        <w:t>M " % =! %" % )55" "+!!</w:t>
      </w:r>
    </w:p>
    <w:p>
      <w:r>
        <w:t>! %3 ;!%)7 BBBBBBBBB?,</w:t>
      </w:r>
    </w:p>
    <w:p>
      <w:r>
        <w:t>"!" F1001:69?, .0, '" C ! !" % !"!" " %)3%"+?</w:t>
      </w:r>
    </w:p>
    <w:p>
      <w:r>
        <w:t>%</w:t>
      </w:r>
    </w:p>
    <w:p>
      <w:r>
        <w:t>% !"!"</w:t>
      </w:r>
    </w:p>
    <w:p>
      <w:r>
        <w:t>!"</w:t>
      </w:r>
    </w:p>
    <w:p>
      <w:r>
        <w:t>;" % "!5+!!</w:t>
      </w:r>
    </w:p>
    <w:p>
      <w:r>
        <w:t>% -0O %</w:t>
      </w:r>
    </w:p>
    <w:p>
      <w:r>
        <w:t>!"" % =! % L!, 1N1/GN:G1,60? " !+ !" %</w:t>
      </w:r>
    </w:p>
    <w:p>
      <w:r>
        <w:t>2! 3" J L!, 696N96@,@0 !+3+ !</w:t>
      </w:r>
    </w:p>
    <w:p>
      <w:r>
        <w:t>''</w:t>
      </w:r>
    </w:p>
    <w:p>
      <w:r>
        <w:t>' #H ' " L!, .N/-9NG91,@0 !+3+ !</w:t>
      </w:r>
    </w:p>
    <w:p>
      <w:r>
        <w:t>" %</w:t>
      </w:r>
    </w:p>
    <w:p>
      <w:r>
        <w:t>L</w:t>
      </w:r>
    </w:p>
    <w:p>
      <w:r>
        <w:t>H # # ,</w:t>
      </w:r>
    </w:p>
    <w:p>
      <w:r>
        <w:t>"" ?</w:t>
      </w:r>
    </w:p>
    <w:p>
      <w:r>
        <w:t>+"+ %5+ "</w:t>
      </w:r>
    </w:p>
    <w:p>
      <w:r>
        <w:t>""+ %2</w:t>
      </w:r>
    </w:p>
    <w:p>
      <w:r>
        <w:t>.! T" 100/</w:t>
      </w:r>
    </w:p>
    <w:p>
      <w:r>
        <w:t>!= " % !</w:t>
      </w:r>
    </w:p>
    <w:p>
      <w:r>
        <w:t>&gt; '? + % * ; !", . ", ! " -G ?,</w:t>
      </w:r>
    </w:p>
    <w:p>
      <w:r>
        <w:t>'" E )" % )+" % K ; L?</w:t>
      </w:r>
    </w:p>
    <w:p>
      <w:r>
        <w:t>19 ;3! 100: &gt; L ./0</w:t>
      </w:r>
    </w:p>
    <w:p>
      <w:r>
        <w:t>.0G?</w:t>
      </w:r>
    </w:p>
    <w:p>
      <w:r>
        <w:t>!%</w:t>
      </w:r>
    </w:p>
    <w:p>
      <w:r>
        <w:t>!", .G1 ? !"""</w:t>
      </w:r>
    </w:p>
    <w:p>
      <w:r>
        <w:t>' % + L? "!+</w:t>
      </w:r>
    </w:p>
    <w:p>
      <w:r>
        <w:t>3 !", .11 " .1/ % 3 $ ?</w:t>
      </w:r>
    </w:p>
    <w:p>
      <w:r>
        <w:t>; ? " E 23</w:t>
      </w:r>
    </w:p>
    <w:p>
      <w:r>
        <w:t>!= " % !</w:t>
      </w:r>
    </w:p>
    <w:p>
      <w:r>
        <w:t>%</w:t>
      </w:r>
    </w:p>
    <w:p>
      <w:r>
        <w:t>.! T" 100/ %" !2 * N55!</w:t>
      </w:r>
    </w:p>
    <w:p>
      <w:r>
        <w:t>+"+ "! &gt;!", .:1 ? C+"! %N55</w:t>
      </w:r>
    </w:p>
    <w:p>
      <w:r>
        <w:t>!" 3 "!</w:t>
      </w:r>
    </w:p>
    <w:p>
      <w:r>
        <w:t>3 , .?, ! 7* ;"</w:t>
      </w:r>
    </w:p>
    <w:p>
      <w:r>
        <w:t>!"" % !" E !" 5, !", 1: L?, !</w:t>
      </w:r>
    </w:p>
    <w:p>
      <w:r>
        <w:t>;" E</w:t>
      </w:r>
    </w:p>
    <w:p>
      <w:r>
        <w:t>!"" % !" " E N3! % =! L .16</w:t>
      </w:r>
    </w:p>
    <w:p>
      <w:r>
        <w:t>1/0M L .1@</w:t>
      </w:r>
    </w:p>
    <w:p>
      <w:r>
        <w:t>:::?, :,</w:t>
      </w:r>
    </w:p>
    <w:p>
      <w:r>
        <w:t>) 2</w:t>
      </w:r>
    </w:p>
    <w:p>
      <w:r>
        <w:t>; L!, .)9-9N-9@,6- !2 %</w:t>
      </w:r>
    </w:p>
    <w:p>
      <w:r>
        <w:t>''</w:t>
      </w:r>
    </w:p>
    <w:p>
      <w:r>
        <w:t>U L!, 1N91@N0:6,60 !2 %</w:t>
      </w:r>
    </w:p>
    <w:p>
      <w:r>
        <w:t>L # # ? "% *</w:t>
      </w:r>
    </w:p>
    <w:p>
      <w:r>
        <w:t>* !</w:t>
      </w:r>
    </w:p>
    <w:p>
      <w:r>
        <w:t>C$+ " % L!, ./N90/,$$, 2 !</w:t>
      </w:r>
    </w:p>
    <w:p>
      <w:r>
        <w:t>"" %T</w:t>
      </w:r>
    </w:p>
    <w:p>
      <w:r>
        <w:t>"" !</w:t>
      </w:r>
    </w:p>
    <w:p>
      <w:r>
        <w:t>""" % %%! )+23 E L!, 1N1/GN:G1,60, 5!+" E ! ! "</w:t>
      </w:r>
    </w:p>
    <w:p>
      <w:r>
        <w:t>!= !%! E</w:t>
      </w:r>
    </w:p>
    <w:p>
      <w:r>
        <w:t>L</w:t>
      </w:r>
    </w:p>
    <w:p>
      <w:r>
        <w:t>H # # " E</w:t>
      </w:r>
    </w:p>
    <w:p>
      <w:r>
        <w:t>''</w:t>
      </w:r>
    </w:p>
    <w:p>
      <w:r>
        <w:t>% "!5+!!</w:t>
      </w:r>
    </w:p>
    <w:p>
      <w:r>
        <w:t>%" E ! % L!, .N/-9NG91,@0 !</w:t>
      </w:r>
    </w:p>
    <w:p>
      <w:r>
        <w:t>!2! " % L!, 696N96@,@0 !</w:t>
      </w:r>
    </w:p>
    <w:p>
      <w:r>
        <w:t>% E</w:t>
      </w:r>
    </w:p>
    <w:p>
      <w:r>
        <w:t>5%" % !+3D %</w:t>
      </w:r>
    </w:p>
    <w:p>
      <w:r>
        <w:t>%%!,</w:t>
      </w:r>
    </w:p>
    <w:p>
      <w:r>
        <w:t>-, 5!+" E</w:t>
      </w:r>
    </w:p>
    <w:p>
      <w:r>
        <w:t>;! !% %</w:t>
      </w:r>
    </w:p>
    <w:p>
      <w:r>
        <w:t>;! %+"!" !</w:t>
      </w:r>
    </w:p>
    <w:p>
      <w:r>
        <w:t>!" 1?</w:t>
      </w:r>
    </w:p>
    <w:p>
      <w:r>
        <w:t>"C !+ L</w:t>
      </w:r>
    </w:p>
    <w:p>
      <w:r>
        <w:t>=+</w:t>
      </w:r>
    </w:p>
    <w:p>
      <w:r>
        <w:t>/G801 % .6 ;" 100/?, G,</w:t>
      </w:r>
    </w:p>
    <w:p>
      <w:r>
        <w:t>+"</w:t>
      </w:r>
    </w:p>
    <w:p>
      <w:r>
        <w:t>! !V</w:t>
      </w:r>
    </w:p>
    <w:p>
      <w:r>
        <w:t>!+%! +"" !", 9/ , 1</w:t>
      </w:r>
    </w:p>
    <w:p>
      <w:r>
        <w:t>"</w:t>
      </w:r>
    </w:p>
    <w:p>
      <w:r>
        <w:t>6@&amp; , . %</w:t>
      </w:r>
    </w:p>
    <w:p>
      <w:r>
        <w:t>!</w:t>
      </w:r>
    </w:p>
    <w:p>
      <w:r>
        <w:t>!+%! %"!"3 % .1 "=! .@6-?,</w:t>
      </w:r>
    </w:p>
    <w:p>
      <w:r>
        <w:t>$ G89$</w:t>
      </w:r>
    </w:p>
    <w:p>
      <w:r>
        <w:t>81:./8100: ! .-5 !-, . ,! .-</w:t>
      </w:r>
    </w:p>
    <w:p>
      <w:r>
        <w:t>89: ; $ .? ., 3"</w:t>
      </w:r>
    </w:p>
    <w:p>
      <w:r>
        <w:t>L</w:t>
      </w:r>
    </w:p>
    <w:p>
      <w:r>
        <w:t>H # #</w:t>
      </w:r>
    </w:p>
    <w:p>
      <w:r>
        <w:t>I</w:t>
      </w:r>
    </w:p>
    <w:p>
      <w:r>
        <w:t>E "!5+!! !</w:t>
      </w:r>
    </w:p>
    <w:p>
      <w:r>
        <w:t>%+=" % " % #! ABBBBBBBBB</w:t>
      </w:r>
    </w:p>
    <w:p>
      <w:r>
        <w:t>% L!, .N/-9NG91,@0 !</w:t>
      </w:r>
    </w:p>
    <w:p>
      <w:r>
        <w:t>" % =! !", ./1 .0G " .06 ?,</w:t>
      </w:r>
    </w:p>
    <w:p>
      <w:r>
        <w:t>&lt;!552! J</w:t>
      </w:r>
    </w:p>
    <w:p>
      <w:r>
        <w:t>LL</w:t>
      </w:r>
    </w:p>
    <w:p>
      <w:r>
        <w:t>!+%" J W! ' W</w:t>
      </w:r>
    </w:p>
    <w:p>
      <w:r>
        <w:t>5! % !+" !!S" " "5+ C !"</w:t>
      </w:r>
    </w:p>
    <w:p>
      <w:r>
        <w:t>*)E )55 5+%+! % !</w:t>
      </w:r>
    </w:p>
    <w:p>
      <w:r>
        <w:t>!</w:t>
      </w:r>
    </w:p>
    <w:p>
      <w:r>
        <w:t>&lt;!55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