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ATAS/419/2004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https://mcp.opencaselaw.ch/entscheid/ge_gerichte_ATAS_419_2004</w:t>
      </w:r>
    </w:p>
    <w:p>
      <w:r>
        <w:t>FR: GE_GERICHTE ATAS/419/2004 du 1 juin 2004</w:t>
      </w:r>
    </w:p>
    <w:p>
      <w:r>
        <w:t>IT: GE_GERICHTE ATAS/419/2004 del 1 giugno 2004</w:t>
      </w:r>
    </w:p>
    <w:p>
      <w:pPr>
        <w:pStyle w:val="Heading2"/>
      </w:pPr>
      <w:r>
        <w:t>Volltext</w:t>
      </w:r>
    </w:p>
    <w:p>
      <w:r>
        <w:t>!"#$! %&amp;</w:t>
      </w:r>
    </w:p>
    <w:p>
      <w:r>
        <w:t>'()*'+,,- '-)*'+,,- $$! $. /. ! $/! /.! (0 /1 ) 2 +,,3</w:t>
      </w:r>
    </w:p>
    <w:p>
      <w:r>
        <w:t>44444444444</w:t>
      </w:r>
    </w:p>
    <w:p>
      <w:r>
        <w:t>$ 5 !! " # $%% &amp;&amp;'(</w:t>
      </w:r>
    </w:p>
    <w:p>
      <w:r>
        <w:t>)*#+),--. %,)/% ! 6 #! $&amp; 00000000000 ( "1&amp; # 23&amp; ,--4 5&amp;6&amp; " &amp; 77 18 "9 77 : &amp;; 1 1&amp;' '5" ( ? $! 00000000000 11 1 1&amp;'" (,-2&amp;,--4?9('&amp;"' 1'" ''" (( &amp; ! ##! 4',--4&amp;2(911&amp;&amp;"9("((B9(&amp; (1&amp; 3&amp; @1(' M &amp; 11 ? B&amp; &amp;&amp;6&amp; : K +* ,+AN O11 (&amp; " "&amp; "'&amp;&amp;&amp; B &amp;513&amp;@'&amp;: &amp;"11B9! A/"&amp; ('&amp;B"'!26"31&amp;1&amp;&amp;&amp;'" @&amp;"&amp;! "F"4-',--.&amp;"((B @"9!#4#!, &amp;&amp;1"11"9&amp;5@ " "&amp; "'&amp;&amp;&amp; " 8'3&amp;6( &amp;"9</w:t>
      </w:r>
    </w:p>
    <w:p>
      <w:r>
        <w:t>''&amp;&amp;1(&amp;&amp;("'&amp;&amp;(("(&amp;"(&amp;" 2&amp;"&amp;&amp; "'&amp;&amp;&amp;3 "&amp;&amp; &amp;"(1" B (1&amp;'1(E! 8 # 23&amp; ,--- (( '&amp; 5(( '1&amp;J( &amp;%'F'&amp;&amp;&amp;&amp;! 9'&amp; 1 &amp; (( ( 1 &amp;5 9111&amp;&amp;" 9!/+"&amp; ,*C,--4&amp;&amp;6&amp;" ""1&amp;H-4#++.*/(" (1&amp;'"'&amp;"2&amp;,--41 B 11 &amp; ''&amp; 9 (( &amp; " 13 B&amp; 2&amp; &amp;&amp; B "(&amp;&amp; B( 9311 " B((@1("&amp;(:!#4,#-*#-=;!</w:t>
      </w:r>
    </w:p>
    <w:p>
      <w:r>
        <w:t>6 7</w:t>
      </w:r>
    </w:p>
    <w:p>
      <w:r>
        <w:t>(&amp;"L</w:t>
      </w:r>
    </w:p>
    <w:p>
      <w:r>
        <w:t>(&amp;$</w:t>
      </w:r>
    </w:p>
    <w:p>
      <w:r>
        <w:t>1&amp;&lt;'"1(F&amp;&lt;&amp;(@1&amp;&amp;&amp;B9?9&lt;&lt;&amp;&lt;("( "&amp;16&lt;&lt;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