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ATAS/417/2023 vom 9. Juni 2023</w:t>
      </w:r>
    </w:p>
    <w:p>
      <w:r>
        <w:t>GE Cour de justice, 2023-06-09, FR</w:t>
      </w:r>
    </w:p>
    <w:p>
      <w:r>
        <w:rPr>
          <w:b/>
        </w:rPr>
        <w:t xml:space="preserve">Quelle: </w:t>
      </w:r>
      <w:r>
        <w:t>https://mcp.opencaselaw.ch/entscheid/ge_gerichte_ATAS_417_2023</w:t>
      </w:r>
    </w:p>
    <w:p>
      <w:r>
        <w:t>FR: GE_GERICHTE ATAS/417/2023 du 9 juin 2023</w:t>
      </w:r>
    </w:p>
    <w:p>
      <w:r>
        <w:t>IT: GE_GERICHTE ATAS/417/2023 del 9 giugno 2023</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concerne les faits juridiquement déterminants intervenus lors d’une période antérieure au 1er janvier 2022, de sorte que les dispositions légales applicables seront citées dans leur ancienne teneur.</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Les atteintes et les plaintes de la personne expertisée correspondent- elles à un substrat organique objectivable ?</w:t>
      </w:r>
    </w:p>
    <w:p>
      <w:r>
        <w:rPr>
          <w:b/>
        </w:rPr>
        <w:t>E. 4.5</w:t>
      </w:r>
    </w:p>
    <w:p>
      <w:r>
        <w:t>L’état de santé de la personne expertisée s’est-il amélioré / détérioré depuis décembre 2020 et le moment où la décision querellée a été prise en janvier 2022 ?</w:t>
      </w:r>
    </w:p>
    <w:p>
      <w:r>
        <w:t>A/696/2022 - 13/15 -</w:t>
      </w:r>
    </w:p>
    <w:p>
      <w:r>
        <w:rPr>
          <w:b/>
        </w:rPr>
        <w:t>E. 4.6</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4.7</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4.8</w:t>
      </w:r>
    </w:p>
    <w:p>
      <w:r>
        <w:t>Dans l’affirmative, considérez-vous que cela suffise à exclure une atteinte à la santé significative ?</w:t>
      </w:r>
    </w:p>
    <w:p>
      <w:r>
        <w:rPr>
          <w:b/>
        </w:rPr>
        <w:t>E. 4.9</w:t>
      </w:r>
    </w:p>
    <w:p>
      <w:r>
        <w:t>Est-ce que le tableau clinique est cohérent, compte tenu du ou des diagnostic(s) retenu(s) ou y a-t-il des atypies ?</w:t>
      </w:r>
    </w:p>
    <w:p>
      <w:r>
        <w:rPr>
          <w:b/>
        </w:rPr>
        <w:t>E. 4.10</w:t>
      </w:r>
    </w:p>
    <w:p>
      <w:r>
        <w:t>Est-ce que ce qui est connu de l’évolution correspond à ce qui est attendu pour le ou les diagnostic(s) retenu(s) ? 5. Limitations fonctionnelles</w:t>
      </w:r>
    </w:p>
    <w:p>
      <w:r>
        <w:rPr>
          <w:b/>
        </w:rPr>
        <w:t>E. 5</w:t>
      </w:r>
    </w:p>
    <w:p>
      <w:r>
        <w:t>Le délai de recours est de trente jours (art. 56 LPGA ; art. 62 al. 1 de la loi sur la procédure administrative du 12 septembre 1985 [LPA - E 5 10]). Interjeté dans la forme et le délai prévus par la loi, le recours est recevable.</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Capacité de travail</w:t>
      </w:r>
    </w:p>
    <w:p>
      <w:r>
        <w:rPr>
          <w:b/>
        </w:rPr>
        <w:t>E. 6</w:t>
      </w:r>
    </w:p>
    <w:p>
      <w:r>
        <w:t>Le litige porte sur le bien-fondé de la décision de l’OAI du 25 janvier 2022 de limiter dans le temps le droit au versement d’un trois quarts de rente invalidité.</w:t>
      </w:r>
    </w:p>
    <w:p>
      <w:r>
        <w:t>A/696/2022 - 7/15 -</w:t>
      </w:r>
    </w:p>
    <w:p>
      <w:r>
        <w:rPr>
          <w:b/>
        </w:rPr>
        <w:t>E. 6.1</w:t>
      </w:r>
    </w:p>
    <w:p>
      <w:r>
        <w:t>Dater la survenance de l’incapacité de travail durable dans l’activité habituelle pour chaque diagnostic, indiquer son taux pour chaque diagnostic et détailler l’évolution de ce taux pour chaque diagnostic.</w:t>
      </w:r>
    </w:p>
    <w:p>
      <w:r>
        <w:rPr>
          <w:b/>
        </w:rPr>
        <w:t>E. 6.2</w:t>
      </w:r>
    </w:p>
    <w:p>
      <w:r>
        <w:t>La personne expertisée est-elle capable d’exercer son activité lucrative habituelle ?</w:t>
      </w:r>
    </w:p>
    <w:p>
      <w:r>
        <w:rPr>
          <w:b/>
        </w:rPr>
        <w:t>E. 6.2.1</w:t>
      </w:r>
    </w:p>
    <w:p>
      <w:r>
        <w:t>Si non, ou seulement partiellement, pourquoi ? Quelles sont les limitations fonctionnelles qui entrent en ligne de compte ?</w:t>
      </w:r>
    </w:p>
    <w:p>
      <w:r>
        <w:rPr>
          <w:b/>
        </w:rPr>
        <w:t>E. 6.2.2</w:t>
      </w:r>
    </w:p>
    <w:p>
      <w:r>
        <w:t>Depuis quelle date sa capacité de travail est-elle réduite / nulle ?</w:t>
      </w:r>
    </w:p>
    <w:p>
      <w:r>
        <w:rPr>
          <w:b/>
        </w:rPr>
        <w:t>E. 6.3</w:t>
      </w:r>
    </w:p>
    <w:p>
      <w:r>
        <w:t>La personne expertisée est-elle capable d’exercer une activité lucrative adaptée à ses limitations fonctionnelles ?</w:t>
      </w:r>
    </w:p>
    <w:p>
      <w:r>
        <w:rPr>
          <w:b/>
        </w:rPr>
        <w:t>E. 6.3.1</w:t>
      </w:r>
    </w:p>
    <w:p>
      <w:r>
        <w:t>Si non, ou seulement partiellement, pourquoi et le cas échéant à quel taux d’incapacité de travail ? Quelles sont les limitations fonctionnelles qui entrent en ligne de compte ?</w:t>
      </w:r>
    </w:p>
    <w:p>
      <w:r>
        <w:t>A/696/2022 - 14/15 -</w:t>
      </w:r>
    </w:p>
    <w:p>
      <w:r>
        <w:rPr>
          <w:b/>
        </w:rPr>
        <w:t>E. 6.3.2</w:t>
      </w:r>
    </w:p>
    <w:p>
      <w:r>
        <w:t>Si oui, quel est le domaine d’activité lucrative adaptée ? À quel taux ? Depuis quelle date ?</w:t>
      </w:r>
    </w:p>
    <w:p>
      <w:r>
        <w:rPr>
          <w:b/>
        </w:rPr>
        <w:t>E. 6.3.3</w:t>
      </w:r>
    </w:p>
    <w:p>
      <w:r>
        <w:t>Dire s'il y a une diminution de rendement et la chiffrer.</w:t>
      </w:r>
    </w:p>
    <w:p>
      <w:r>
        <w:rPr>
          <w:b/>
        </w:rPr>
        <w:t>E. 6.4</w:t>
      </w:r>
    </w:p>
    <w:p>
      <w:r>
        <w:t>Comment la capacité de travail de la personne expertisée a-t-elle évolué depuis avril 2018 ?</w:t>
      </w:r>
    </w:p>
    <w:p>
      <w:r>
        <w:rPr>
          <w:b/>
        </w:rPr>
        <w:t>E. 6.5</w:t>
      </w:r>
    </w:p>
    <w:p>
      <w:r>
        <w:t>Des mesures médicales sont-elles nécessaires préalablement à la reprise d’une activité lucrative ? Si oui, lesquelles ?</w:t>
      </w:r>
    </w:p>
    <w:p>
      <w:r>
        <w:rPr>
          <w:b/>
        </w:rPr>
        <w:t>E. 6.6</w:t>
      </w:r>
    </w:p>
    <w:p>
      <w:r>
        <w:t>Quel est votre pronostic quant à l’exigibilité de la reprise d’une activité lucrative ? 7. Traitement</w:t>
      </w:r>
    </w:p>
    <w:p>
      <w:r>
        <w:rPr>
          <w:b/>
        </w:rPr>
        <w:t>E. 7.1</w:t>
      </w:r>
    </w:p>
    <w:p>
      <w:r>
        <w:t>Examen du traitement suivi par la personne expertisée et analyse de son adéquation.</w:t>
      </w:r>
    </w:p>
    <w:p>
      <w:r>
        <w:rPr>
          <w:b/>
        </w:rPr>
        <w:t>E. 7.2</w:t>
      </w:r>
    </w:p>
    <w:p>
      <w:r>
        <w:t>En cas de prise de traitement psychotrope et/ou de traitement antalgique, effectuer un dosage sanguin.</w:t>
      </w:r>
    </w:p>
    <w:p>
      <w:r>
        <w:rPr>
          <w:b/>
        </w:rPr>
        <w:t>E. 7.3</w:t>
      </w:r>
    </w:p>
    <w:p>
      <w:r>
        <w:t>Est-ce que la personne expertisée s’est engagée ou s’engage dans les traitements qui sont raisonnablement exigibles et possiblement efficaces dans son cas ou n’a-t-elle que peu ou pas de demande de soins ?</w:t>
      </w:r>
    </w:p>
    <w:p>
      <w:r>
        <w:rPr>
          <w:b/>
        </w:rPr>
        <w:t>E. 7.4</w:t>
      </w:r>
    </w:p>
    <w:p>
      <w:r>
        <w:t>Propositions thérapeutiques et analyse de leurs effets sur la capacité de travail de la personne expertisée.</w:t>
      </w:r>
    </w:p>
    <w:p>
      <w:r>
        <w:rPr>
          <w:b/>
        </w:rPr>
        <w:t>E. 7.5</w:t>
      </w:r>
    </w:p>
    <w:p>
      <w:r>
        <w:t>Les médicaments pris régulièrement par l’expertisée induisent-t-ils des effets secondaires, si oui, lesquels ?</w:t>
      </w:r>
    </w:p>
    <w:p>
      <w:r>
        <w:rPr>
          <w:b/>
        </w:rPr>
        <w:t>E. 7.6</w:t>
      </w:r>
    </w:p>
    <w:p>
      <w:r>
        <w:t>Les médicaments ont-ils un impact sur les capacités fonctionnelles de l’expertisée ? Si oui, lesquels ? 8. Appréciation d'avis médicaux du dossier</w:t>
      </w:r>
    </w:p>
    <w:p>
      <w:r>
        <w:rPr>
          <w:b/>
        </w:rPr>
        <w:t>E. 8.1</w:t>
      </w:r>
    </w:p>
    <w:p>
      <w:r>
        <w:t>Êtes-vous d'accord avec les avis des médecins du SMR de l’OAI, du 12 juin 2020, du 28 avril 2021 et du 15 mars 2022 ? En particulier avec les diagnostics posés, les limitations fonctionnelles constatées et l’estimation de la capacité de travail ? Si non, pourquoi ?</w:t>
      </w:r>
    </w:p>
    <w:p>
      <w:r>
        <w:rPr>
          <w:b/>
        </w:rPr>
        <w:t>E. 8.2</w:t>
      </w:r>
    </w:p>
    <w:p>
      <w:r>
        <w:t>Êtes-vous d’accord avec les rapports du médecin d’arrondissement de la SUVA, le docteur F______, du 4 avril 2018, du 9 décembre 2020 et du</w:t>
      </w:r>
    </w:p>
    <w:p>
      <w:r>
        <w:rPr>
          <w:b/>
        </w:rPr>
        <w:t>E. 8.3</w:t>
      </w:r>
    </w:p>
    <w:p>
      <w:r>
        <w:t>Êtes-vous d'accord avec les avis du docteur C______ selon les questionnaires médicaux du 23 novembre 2018, du 12 juin 2019, du 12 mars 2020, du 29 octobre 2020 et du 25 novembre 2020 ? En particulier avec les diagnostics posés, les limitations fonctionnelles constatées et l’estimation de la capacité de travail ? Si non, pourquoi ?</w:t>
      </w:r>
    </w:p>
    <w:p>
      <w:r>
        <w:t>A/696/2022 - 15/15 -</w:t>
      </w:r>
    </w:p>
    <w:p>
      <w:r>
        <w:rPr>
          <w:b/>
        </w:rPr>
        <w:t>E. 8.4</w:t>
      </w:r>
    </w:p>
    <w:p>
      <w:r>
        <w:t>Êtes-vous d'accord avec les avis du docteur E______ selon les questionnaires médicaux du 2 juillet 2019 et du 25 novembre 2020 ? En particulier avec les diagnostics posés, les limitations fonctionnelles constatées et l’estimation de la capacité de travail ? Si non, pourquoi ? 9. Quel est le pronostic ? 10. Des mesures de réadaptation professionnelle sont-elles envisageables ? 11. Faire toutes autres observations ou suggestions utiles. E. Invite l’expert à déposer, dans les meilleurs délais, un rapport en trois exemplaires auprès de la chambre de céans. II. Réserve le fond ainsi que le sort des frais jusqu’à droit jugé au fond.</w:t>
      </w:r>
    </w:p>
    <w:p>
      <w:r>
        <w:t>La greffière</w:t>
      </w:r>
    </w:p>
    <w:p>
      <w:r>
        <w:t>Véronique SERAIN</w:t>
      </w:r>
    </w:p>
    <w:p>
      <w:r>
        <w:t>Le président</w:t>
      </w:r>
    </w:p>
    <w:p>
      <w:r>
        <w:t>Philippe KNUPFER Une copie conforme du présent arrêt est notifiée aux parties le</w:t>
      </w:r>
    </w:p>
    <w:p>
      <w:r>
        <w:rPr>
          <w:b/>
        </w:rPr>
        <w:t>E. 8.5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A/696/2022 - 10/15 -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135 V 39 consid. 6.1 et la référence).</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11</w:t>
      </w:r>
    </w:p>
    <w:p>
      <w:r>
        <w:t>Selon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w:t>
      </w:r>
    </w:p>
    <w:p>
      <w:r>
        <w:t>A/696/2022 - 11/15 -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w:t>
      </w:r>
    </w:p>
    <w:p>
      <w:r>
        <w:rPr>
          <w:b/>
        </w:rPr>
        <w:t>E. 12</w:t>
      </w:r>
    </w:p>
    <w:p>
      <w:r>
        <w:t>janvier 2022 ? En particulier avec les diagnostics posés, les limitations fonctionnelles constatées et l’estimation de la capacité de travail ? Si non, pourquoi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