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ATAS/417/2006 vom 2. Mai 2006</w:t>
      </w:r>
    </w:p>
    <w:p>
      <w:r>
        <w:t>GE Cour de justice, 2006-05-02, DE</w:t>
      </w:r>
    </w:p>
    <w:p>
      <w:r>
        <w:rPr>
          <w:b/>
        </w:rPr>
        <w:t xml:space="preserve">Quelle: </w:t>
      </w:r>
      <w:r>
        <w:t>https://mcp.opencaselaw.ch/entscheid/ge_gerichte_ATAS_417_2006</w:t>
      </w:r>
    </w:p>
    <w:p>
      <w:r>
        <w:t>FR: GE_GERICHTE ATAS/417/2006 du 2 mai 2006</w:t>
      </w:r>
    </w:p>
    <w:p>
      <w:r>
        <w:t>IT: GE_GERICHTE ATAS/417/2006 del 2 maggio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#$%&amp;$#%''( #$)*#%''+ ,, ,- - , - . + ! % %''+</w:t>
      </w:r>
    </w:p>
    <w:p>
      <w:r>
        <w:t>!"#$"% "# !"#$&amp;# % "#" ' (</w:t>
      </w:r>
    </w:p>
    <w:p>
      <w:r>
        <w:t>)</w:t>
      </w:r>
    </w:p>
    <w:p>
      <w:r>
        <w:t>** !+" ,,!-..- * % ( **</w:t>
      </w:r>
    </w:p>
    <w:p>
      <w:r>
        <w:t>!"#'' "#/'"0/1!/'!2.3345% "$6"</w:t>
      </w:r>
    </w:p>
    <w:p>
      <w:r>
        <w:t>&amp;73,7&amp;3..8 3&amp;8 / -% 91#' " -7 '0 3..8! :#0 + " " ' /$0#'''$;:66-""/'6"91#'"0" /# &gt;?! $'''$66"% /$:66-."91#'" 0"/# 8!7. @ '! ''' A + /'! "$/'1/#'$"+"/$+B/6;/ : " $/D "' #1 ; '# " " 0'"/6D#''"/''" '"9''/$"/'1% 3% 91#'""''"+"$6'633+#03..8' $'$##;$0'"8"$#03..8% ,% -3"$#03..8!"'6#$0"$; "+$''D$'" &gt;3!G8--9+3..?H"6%-C.7.!7.,- "$#0 3..7I! /+' "C +#' " ("' ''' //$'+!1$1"*#""-,6$+3..3% 3,#3..?!"#""0"$!/$$;'+ $''"6%-C.7,%@3,'03..7% • 3. 6$+ 3..?! "#" 6#$ 0 " $ ;C C+' '+$ ;C $ "' #1 " " " # '":J#1% *E1'"% F • -?6$+3..?!("'"/$+BK * '''$; "#""/'"C/''"0/13,'03..7" 6%-&gt;C2,-!G.% -G # 3..?! /$$ ; "+' L' "$"' " /''"'A"'""+#''"6%-C-.2%@/"' A/''"'A"'"#1H6%23-!88I06$"C'$L' 9;C"+%/''A/'1$''6#'"6%-2CG37%@%</w:t>
      </w:r>
    </w:p>
    <w:p>
      <w:r>
        <w:t>&amp;73,7&amp;3..8 ,&amp;8 • -G # 3..?! ' '''$ ; /'' " ' " "#"A"'"#1$''"6%23-!88% 8% 32 # 3..?! 0 ' " 6#$ "#";E#''"6%2C27.!8.+''#/'"$ 6;E/!$''/$$;"#"$''! "'"/'!'+0A"66% ?% "#"C/6#$"C0+'% , -% C'% 38 " 6$"$ 0 /1 " /$+B /6!+!++''+"'$"-G"$#0-&gt;&gt;,H(I! '$+1-9+3...! 23HI! 'A 777I% ,%</w:t>
      </w:r>
    </w:p>
    <w:p>
      <w:r>
        <w:t>E/ &gt;?!"E'/'3,'03..7!"'A; 91#'""+'"+D$'% 66'!##'""+ "C'%33(/$'$/"9"C'$6"// ""+!0''6';$"$/''"+"/$+B $'$''$/ C,?3%@H6%-2CG37%@F3I'@"'#''" 6%83-!8.H6%-C.7,%@F3I!"';E'% ;"'A# #''"6%2C27.!8.% 7% 6#$#' A 9/"! "/ 9 "$'#' / /'1 9;C ##' " '6' " /'' " ' " "#! 9' "+$ 0$$6 " '' /'' "' A " '$L' #/' #'' " @% '$L' ' $ 'D ###$1C'%-3"C"/$+B/6 +! ++' ' +"'$ " -2 + -&gt;27 H 3I 'D $1#'! @ ' /$ H ( /0$ ,?&amp;.3 " -2 9' 3..,I 8% $##'/=!/$"$''1''H'%G,%3' 2&gt;5%-"/$""#''+"-3/'#0-&gt;28I%</w:t>
      </w:r>
    </w:p>
    <w:p>
      <w:r>
        <w:t>&amp;73,7&amp;3..8 8&amp;8 , / - ,- - , -</w:t>
      </w:r>
    </w:p>
    <w:p>
      <w:r>
        <w:t>! 01232 4 522 2 6" )+% - 7 -% +' ("' " /$+B K A '6$! " #/' " % !##"6%2C27.!8.A("''''//$'+ 6+"# % 3% +'("'"/$+BK A+!/"#''! " '$L' #/' " "$'! "&lt; 3, '0 3..7 9;C##'"'6'% ,% EB"#'';"0% 7% ';/$"'1''% 8% 6#/'";C/+'6#'/$'L' " "$ " ,. 9 "&lt; '6' / / ##"$ "$ 06$"$"!*:OP:6;?!?..7</w:t>
      </w:r>
    </w:p>
    <w:p>
      <w:r>
        <w:t>!' D#/% "$ /' L' /1$% #$# "' F I "; D'#' ; "$ ' "$ 0' ' / " "$'';$N0ID//;#'6'#/+"#"'' '"$NI/'1'"/$''%*#$# ''/'$$#'$#$$''I0I'I@"! 06$"$"//'#'&lt;;C "+"$+0%#$#"#'#B " /+! ; ' 9'! ; "$ '';$ ' C+// " ;$'$D/$"$'H'%-,3!-.?'-.2I%</w:t>
      </w:r>
    </w:p>
    <w:p>
      <w:r>
        <w:t>166&lt;</w:t>
      </w:r>
    </w:p>
    <w:p>
      <w:r>
        <w:t>B*</w:t>
      </w:r>
    </w:p>
    <w:p>
      <w:r>
        <w:t>$"'</w:t>
      </w:r>
    </w:p>
    <w:p>
      <w:r>
        <w:t>$</w:t>
      </w:r>
    </w:p>
    <w:p>
      <w:r>
        <w:t>/6#"/$'L'''6$D/';EAE666$"$ "/166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