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ATAS/416/2009 vom 20. Januar 2009</w:t>
      </w:r>
    </w:p>
    <w:p>
      <w:r>
        <w:t>GE Cour de justice, 2009-01-20, FR</w:t>
      </w:r>
    </w:p>
    <w:p>
      <w:r>
        <w:rPr>
          <w:b/>
        </w:rPr>
        <w:t xml:space="preserve">Quelle: </w:t>
      </w:r>
      <w:r>
        <w:t>https://mcp.opencaselaw.ch/entscheid/ge_gerichte_ATAS_416_2009</w:t>
      </w:r>
    </w:p>
    <w:p>
      <w:r>
        <w:t>FR: GE_GERICHTE ATAS/416/2009 du 20 janvier 2009</w:t>
      </w:r>
    </w:p>
    <w:p>
      <w:r>
        <w:t>IT: GE_GERICHTE ATAS/416/2009 del 20 gennaio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A/410/2009 ATAS/416/2009 ARRET DU TRIBUNAL CANTONAL DES ASSURANCES SOCIALES Chambre 1 du 7 avril 2009</w:t>
      </w:r>
    </w:p>
    <w:p>
      <w:r>
        <w:t>En la cause</w:t>
      </w:r>
    </w:p>
    <w:p>
      <w:r>
        <w:t>Monsieur S_________, domicilié À Onex, représenté par FORUM SANTE, Madame T_________ recourant</w:t>
      </w:r>
    </w:p>
    <w:p>
      <w:r>
        <w:t>contre</w:t>
      </w:r>
    </w:p>
    <w:p>
      <w:r>
        <w:t>OFFICE CANTONAL DE L'ASSURANCE-INVALIDITE, sis rue de Lyon 97, Genève intimé</w:t>
      </w:r>
    </w:p>
    <w:p>
      <w:r>
        <w:t>A/410/2009 - 2/3 - Attendu en fait que Monsieur S_________, né en 1954, a été mis au bénéfice d'une rente entière d'invalidité à compter du 1er octobre 1993 ; Que par décision du 20 janvier 2009, l'OFFICE CANTONAL DE L'ASSURANCE- INVALIDITE (ci-après OCAI) l'a informé que sa rente était supprimée dès le premier jour du deuxième mois suivant la notification de la décision, au motif que son état de santé s'était amélioré et qu'il avait recouvré une entière capacité de travail dans une activité adaptée ; Que l'assuré, représenté par FORUM SANTE, a interjeté recours le 5 février 2009 contre ladite décision ; Qu'invité à se déterminer, l'OCAI a, le 26 mars 2009, informé le Tribunal de céans qu'il rendait le même jour une décision annulant et remplaçant celle du 20 janvier 2009, considérant qu'il convenait de compléter l'instruction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w:t>
      </w:r>
    </w:p>
    <w:p>
      <w:r>
        <w:t>A/410/2009 - 3/3 - Que tel est le cas en l’espèce, dès lors que le recourant a obtenu que soient adoptées ses conclusions ; Qu'en l'espèce, les dépens seront fixés à 500 fr.;</w:t>
      </w:r>
    </w:p>
    <w:p>
      <w:r>
        <w:t>PAR CES MOTIFS, LE TRIBUNAL CANTONAL DES ASSURANCES SOCIALES : Statuant A la forme : 1. Déclare le recours recevable. Au fond : 2. Prend acte de la nouvelle décision du 26 mars 2009. 3. Dit que le recours est devenu sans objet. 4. Raye la cause du rôle. 5. Condamne l’intimé à verser au recourant la somme de 500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