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ATAS/416/2006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https://mcp.opencaselaw.ch/entscheid/ge_gerichte_ATAS_416_2006</w:t>
      </w:r>
    </w:p>
    <w:p>
      <w:r>
        <w:t>FR: GE_GERICHTE ATAS/416/2006 du 2 mai 2006</w:t>
      </w:r>
    </w:p>
    <w:p>
      <w:r>
        <w:t>IT: GE_GERICHTE ATAS/416/2006 del 2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"#$$%"#&amp;&amp;' "(%)"#&amp;&amp;) ** *+ + * + , ) ! # #&amp;&amp;)</w:t>
      </w:r>
    </w:p>
    <w:p>
      <w:r>
        <w:t>!</w:t>
      </w:r>
    </w:p>
    <w:p>
      <w:r>
        <w:t>! ""</w:t>
      </w:r>
    </w:p>
    <w:p>
      <w:r>
        <w:t># # #</w:t>
      </w:r>
    </w:p>
    <w:p>
      <w:r>
        <w:t>#$ ! % &amp;'()$*!+,-($./..</w:t>
      </w:r>
    </w:p>
    <w:p>
      <w:r>
        <w:t>+ !01</w:t>
      </w:r>
    </w:p>
    <w:p>
      <w:r>
        <w:t>2/--.2/33( 4/2-4 - .5 $01.6!/33/7%0 $1 .67.89/$!!%1*:;%#%$!* ! 1.0/33,$!:11&gt;%=! !%*!!0*10! &gt;1%1!!%*.?!.8895 /5 %1 % . !: /33/$= *0*! @*!!% =1*%=1$%1;1!110*!!%@%4 !%&gt;!;=7!7%*.*!0:/33,%%&gt;AB =5 ,5 ,67/33($= %&amp;&gt;%%1*!0*! @*!!%=1*%=1%.=9-+&gt;5-3*0!.867/33($ **01%!C*!!%=!%=1% 17/33(5 )5 #!B=**!%=1B%1%= %,67/33($4 %.36/33(%1**!&gt;0!**%* 0*!%=@*!!*=1*&gt;C1/33(B.893&gt;5+30! 1%!4*!0*!%%&gt;A7*=!11% .*!0:/33),.67/33(5 (5 /- 6! /33($ =1 ! !! %1 * 5=1!! 40'0*0%&gt;5 =7!60!71!0*! *&gt;A5;=B0@$7!71%*E%=@5</w:t>
      </w:r>
    </w:p>
    <w:p>
      <w:r>
        <w:t>=1!!%*$*=!!$0%!75 +5 9 ?! /33($ ! !0 !!!! % %1*!0! % *E&amp;!%FG*!C7!% !%C0;==1!!*:1!!%!1$ ;6!&gt;!!%%5 -5 - *!0: /33($ J!01 !01 ; 01% % !$ $%7!'!!1*7!!!%%11!! 6!&gt;15 95 ;*:%1%&gt;0%01%=E!!!16 !6!/33($!!0!&gt;!01%%/,*!0:/33( @1* $01%!%1*!0!%*E&amp;!%</w:t>
      </w:r>
    </w:p>
    <w:p>
      <w:r>
        <w:t>2/--.2/33( 4,2-4 F$!&gt;!;!1!!&amp;*!1%7%*./?! /33(5 85 .9 !: /33($ $ 01% %6! %1*!0! % *E&amp;! % F$ &gt;01 : % 1 ;= 1!! *: ; *!1%%0!%*!!!1!1&gt;&gt;!1*0%!.,6! /+6!/33(0;J=7!*1!17%!!!*1%501% **!;01%%!!!%7%*E&amp;! %!!!!15 .35 /8 70: /33($ $ 01% %6! B ; % *E&amp;!%!$!/!$&gt;01:%1;*!! 7!1!17B!!!6!6!/33(!;*!!%!;= =1!!&gt;&gt;!70!*B0'0%%0*!%*!1%=%1 %0!!75 ..5 #%0%%:%1$ *11(67/33+ ;*!!7!1!1%!0!7*" ;7! ;!!1!!!;=*7!% 17/33+$" $01%!7 %*E&amp;!%!$%;1;J7!17%*!! %J17!/33)4/33($%;1!!7!1!1&gt;!!5 !0%6!6!/33($7!7*!!&gt;%! %+6!5 !!*1%$1!!;7!1!1%1100!:5 !$ 7! %? '! &amp;*!1 @ /- 6!5 1!! * *: % * 7 &gt;:!1 *!1 % *!! % % 0*! % *!1 %J %1 %0!!7 ! % !!$ 7 % 0%!!**&gt;51!!&gt;!*::;!!*!1 !%01!!0*!%*!&amp;@4*E&amp;!;@7!% %10*!E!0!71&amp;*!!5 .,5 1!1!0C*!*&gt;0!.)&gt;17*: %1;!@%1B6@5 * .5 @7J@!6%HI1!10%&gt;1!!!1$% 1%1 /-67/33)H ".,3.3+I$%@7%*!1$.,&gt;17$ %*!!!@!*0!!!:!% % 1@ B ! 6@ !!$ $ % J!!! % J1!%7C6@5 /5 &gt;010!C!5(+5.!5&amp;5,!5/!5$:! % K! ! ; % !!! *17 B J!(+%&gt;1%1*!@11%%!% % + !: /333 H4* 1%1 *!!0*10!BJ47$77!!7%!1%.8 0 .8+( HI ! B J!5 ), % ! *!! ! 0*10!BJ47!77!!BJ47%!1% /(!:.8+9HI5 #0*1!*6@%%J* 1%1$ ! % 0 M *1 *17!H!5/ I5</w:t>
      </w:r>
    </w:p>
    <w:p>
      <w:r>
        <w:t>J$ %1@! C* % $ J**; C *!!0*10!&gt;1%171*!H!5.I5 $J!5. $!17@.!:/33)$% % $ ! %*! %JC1! ! **: * @5 )5 # !5 (+ 5 . ! (- $ %1 **! ! ! ;7%=**!=!*7!!6!!B%7! : ! % 5 *1% ! ! 1@ %* .67/33,*%*!!*;% 5 %!4'!%1*1%!!67!!&gt;!% %16!!BH!5+35. I5!5,9B). ;!!! $B*$B=:7!$B*@!!B!!!% %1!**:*@%7!6%!!H&gt;5!5+35/ I5 $ %1 % 00 B %0 % 00!H!5,9 5. I5 !!;%11@$*!*'! *@1H!)35. I5 #;1!0%!1!10*'&amp;1$&gt;!%*!$%J@% %1&gt;C1$%1!!!1%0%!*1!17%!% 0!&gt;%.36B0*!%MJ0*'&amp;0!1H!5).5. I5 *&amp;%!*7'!%1;1!*!%5</w:t>
      </w:r>
    </w:p>
    <w:p>
      <w:r>
        <w:t>2/--.2/33( 4(2-4 0*'&amp;0!&gt;!&gt;$&gt;!!%:=0*:!1:6!7 &gt; 06 ; =0*:!1 % B % ! *</w:t>
      </w:r>
    </w:p>
    <w:p>
      <w:r>
        <w:t>C:5</w:t>
      </w:r>
    </w:p>
    <w:p>
      <w:r>
        <w:t>! %7! !!&gt; '! **11 :6!70!5 %1&gt;!7$&gt;!*;=**&amp;;1! 1@@ H $ 00! % &gt;1%1 %=@! 6% %5 !5 ,( $ N /5,7O PQR2FS$ T!@7&gt;&amp; % T!@&amp;!*&gt;@%%$N.(.I5 ! !! * % %*! %1@! C ! !7! * * 00%1 H!0! !! @!I$ ! 1*!1 *&gt;! ; =!11 !! * ; *1!%!*!1@!00!*;=*1!H&gt;5 "..3 ,-%5,IA*=!1@&amp;!*!%=:% *@%&gt;!5$%1**!1!1!&gt;1! .,6/33($00J!!!!&gt;0!%J&amp;00!%*!5</w:t>
      </w:r>
    </w:p>
    <w:p>
      <w:r>
        <w:t>1;$ %1 % C*1 ., 6! /33(5 "01 /- 6! /33($!!%&gt;5 #*% 17/33+$;J1!!%!1;%!1!16@1!:!! 6;J+6!/33($%!B;01%J!1!!5 !$ 1!! 0*1 B*!%J%!;JK!*$6;JB &amp;*!!%/-6!/33(5$0;;!1!1 0%1%@/+6!$*%*!%0$!6 %&amp;*!!5%1%0 1@!0%!!!% %1%$%0M=0*'&amp;!*%%0*! %*!1%%110!%= !%%1*% %1%&amp;@!%=0*H&gt;5 "..89-%5/$../ /((%5/O'!%" %)&gt;17/33)$(+23,I5 1!!$%!C;6*%0!%= 0*'&amp;0!&gt;!&gt;*7!'!%1100!&gt;!! %!'!%117:5</w:t>
      </w:r>
    </w:p>
    <w:p>
      <w:r>
        <w:t>2/--.2/33( 4+2-4 -5 !!&amp;E*!&amp; %5</w:t>
      </w:r>
    </w:p>
    <w:p>
      <w:r>
        <w:t>&gt;&gt;!$:&gt;1%1%J!*1! 17 /33+$ )823)I5 J@! %J 1 7% :11&gt; % *!! 0*10!%!J1*!7!*!*;7!1!1! 0*! %J @ &amp;E*!&amp;1!; % /.=(3+ &gt;5 %* /33.$ ;= *!0&gt;A!;*7!C&gt;!1!.88(!/33,5 " *11;=C%=!7!1!7$*=1*$=0* *! ; 0 =! * 0 % &gt; B % 7%!1$ 0: B &amp; % !: B =!! ! C &amp;@ % 01@5 =7$=1*C*!'!**1B&gt;!:!%=!! &gt;0%!%01@H%5/:%='!#/33.*5.,3I5</w:t>
      </w:r>
    </w:p>
    <w:p>
      <w:r>
        <w:t>*!$=1*BC!7!1!7C@: % *!$ E % *% 0*! 7 &amp;E*!&amp;1!; * C1B&gt;5.=-(354*05 95 7%;*1 1%1$*! *7! &gt;0 ! *1! '! % %1 % ,3 6 % ! * * 00%1 %1 : &gt;1%1 % $ #&amp;TR&amp;&gt;;+$+33)</w:t>
      </w:r>
    </w:p>
    <w:p>
      <w:r>
        <w:t>$!C0*5010%!LI %;C!0!;%1!%1:!!*% %1 !!;1O :I C* * ; 0!&gt; ! !0 *7 %0% !! ! %1O I *! @! % ! % *1!!5#010!!*!110!1011!! I :I ! I 4%$ : &gt;1%1 % * * ! 0! &gt; 0%*1!'!!!&gt;1C*!;JBJ&gt;&gt;&gt;1%1 %*@&gt;&gt;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